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200"/>
      </w:pPr>
    </w:p>
    <w:p>
      <w:pPr>
        <w:spacing w:before="0" w:after="120" w:line="240" w:lineRule="auto"/>
        <w:jc w:val="center"/>
      </w:pPr>
      <w:r>
        <w:rPr>
          <w:rFonts w:ascii="Georgia" w:hAnsi="Georgia" w:eastAsia="Georgia"/>
          <w:b/>
          <w:i w:val="0"/>
          <w:color w:val="6B462A"/>
          <w:sz w:val="80"/>
        </w:rPr>
        <w:t>Qala d’Yeshua</w:t>
      </w:r>
    </w:p>
    <w:p>
      <w:pPr>
        <w:spacing w:before="0" w:after="80" w:line="240" w:lineRule="auto"/>
        <w:jc w:val="center"/>
      </w:pPr>
      <w:r>
        <w:rPr>
          <w:rFonts w:ascii="Georgia" w:hAnsi="Georgia" w:eastAsia="Georgia"/>
          <w:b/>
          <w:i w:val="0"/>
          <w:color w:val="1A1A1A"/>
          <w:sz w:val="48"/>
        </w:rPr>
        <w:t>The Gospel of Matthew</w:t>
      </w:r>
    </w:p>
    <w:p>
      <w:pPr>
        <w:spacing w:before="0" w:after="440" w:line="240" w:lineRule="auto"/>
        <w:jc w:val="center"/>
      </w:pPr>
      <w:r>
        <w:rPr>
          <w:rFonts w:ascii="Georgia" w:hAnsi="Georgia" w:eastAsia="Georgia"/>
          <w:b/>
          <w:i/>
          <w:color w:val="555555"/>
          <w:sz w:val="26"/>
        </w:rPr>
        <w:t>Reader edition · with verse numbers · 28 chapters</w:t>
      </w:r>
    </w:p>
    <w:p>
      <w:pPr>
        <w:jc w:val="center"/>
      </w:pPr>
      <w:r>
        <w:rPr>
          <w:rFonts w:ascii="Georgia" w:hAnsi="Georgia" w:eastAsia="Georgia"/>
          <w:b w:val="0"/>
          <w:i/>
          <w:color w:val="555555"/>
          <w:sz w:val="26"/>
        </w:rPr>
        <w:t>A Confidence-Ranked Aramaic Substrate Rendering</w:t>
      </w:r>
    </w:p>
    <w:p>
      <w:pPr>
        <w:pageBreakBefore/>
        <w:spacing w:before="0" w:after="200" w:line="240" w:lineRule="auto"/>
        <w:jc w:val="left"/>
      </w:pPr>
      <w:r>
        <w:rPr>
          <w:rFonts w:ascii="Georgia" w:hAnsi="Georgia" w:eastAsia="Georgia"/>
          <w:b/>
          <w:i w:val="0"/>
          <w:color w:val="6B462A"/>
          <w:sz w:val="44"/>
        </w:rPr>
        <w:t>Matthew 1</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 record of the birth of Yeshua the Anointed, son of David, son of Abraham.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Abraham fathered Isaac. Isaac fathered Jacob. Jacob fathered Judah and his brothers.</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Judah fathered Perez and Zerah, whose mother was Tamar. Perez fathered Hezron. Hezron fathered Ram.</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Ram fathered Amminadab. Amminadab fathered Nahshon. Nahshon fathered Salmon.</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Salmon fathered Boaz, whose mother was Rahab. Boaz fathered Obed, whose mother was Ruth. Obed fathered Jesse.</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Jesse fathered David the king. David fathered Solomon, whose mother had been Uriah's wife.</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Solomon fathered Rehoboam. Rehoboam fathered Abijah. Abijah fathered Asa.</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Asa fathered Jehoshaphat. Jehoshaphat fathered Joram. Joram fathered Uzziah.</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Uzziah fathered Jotham. Jotham fathered Ahaz. Ahaz fathered Hezekiah.</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Hezekiah fathered Manasseh. Manasseh fathered Amon. Amon fathered Josiah.</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Josiah fathered Jeconiah and his brothers, at the time of the exile to Babylon.</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After the exile to Babylon, Jeconiah fathered Shealtiel. Shealtiel fathered Zerubbabel.</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Zerubbabel fathered Abiud. Abiud fathered Eliakim. Eliakim fathered Azor.</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Azor fathered Zadok. Zadok fathered Achim. Achim fathered Eliud.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Eliud fathered Eleazar. Eleazar fathered Matthan. Matthan fathered Jacob.</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Jacob fathered Joseph, the husband of Mary — and from her was born Yeshua, who is called the Anointed.</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So all the generations from Abraham to David are fourteen. From David to the exile to Babylon, fourteen. And from the exile to Babylon to the Anointed, fourteen.</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This is how the birth of Yeshua the Anointed came about. His mother, Mary, was promised in marriage to Joseph; but before they came together, she was found to be carrying a child by the Sacred Ruha.</w:t>
      </w:r>
    </w:p>
    <w:p>
      <w:pPr>
        <w:spacing w:before="40" w:after="160"/>
        <w:ind w:left="576"/>
      </w:pPr>
      <w:r>
        <w:rPr>
          <w:rFonts w:ascii="Georgia" w:hAnsi="Georgia" w:eastAsia="Georgia"/>
          <w:b w:val="0"/>
          <w:i/>
          <w:color w:val="6B462A"/>
          <w:sz w:val="23"/>
        </w:rPr>
        <w:t>Ruha — breath-spirit-wind.</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Joseph, her husband, was a man who did what was right, and he did not want to disgrace her in public. So he decided to release her quietly.</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But as he was turning this over in his mind, an angel of God appeared to him in a dream and said, "Joseph, son of David, do not be afraid to take Mary home as your wife. What has been conceived in her is from the Sacred Ruha.</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She will give birth to a son, and you are to name him Yeshua — for he will save his people from their errors."</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All of this happened so that what God had spoken through the prophet would come true:</w:t>
      </w:r>
    </w:p>
    <w:p>
      <w:pPr>
        <w:spacing w:after="140"/>
      </w:pPr>
      <w:r>
        <w:rPr>
          <w:rFonts w:ascii="Georgia" w:hAnsi="Georgia"/>
          <w:b/>
          <w:color w:val="6B462A"/>
          <w:sz w:val="17"/>
          <w:vertAlign w:val="superscript"/>
        </w:rPr>
        <w:t xml:space="preserve">23 </w:t>
      </w:r>
      <w:r>
        <w:rPr>
          <w:rFonts w:ascii="Georgia" w:hAnsi="Georgia" w:eastAsia="Georgia"/>
          <w:b w:val="0"/>
          <w:i/>
          <w:color w:val="1A1A1A"/>
        </w:rPr>
        <w:t>Look, the virgin will carry a child and give birth to a son, and they will name him Immanuel</w:t>
      </w:r>
      <w:r>
        <w:rPr>
          <w:rFonts w:ascii="Georgia" w:hAnsi="Georgia" w:eastAsia="Georgia"/>
          <w:b w:val="0"/>
          <w:i w:val="0"/>
          <w:color w:val="1A1A1A"/>
        </w:rPr>
        <w:t xml:space="preserve"> — which means, </w:t>
      </w:r>
      <w:r>
        <w:rPr>
          <w:rFonts w:ascii="Georgia" w:hAnsi="Georgia" w:eastAsia="Georgia"/>
          <w:b w:val="0"/>
          <w:i/>
          <w:color w:val="1A1A1A"/>
        </w:rPr>
        <w:t>God is with us.</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When Joseph woke from his sleep, he did what the angel of God had told him: he took Mary home as his wife.</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But he did not know her until she had given birth to a son. And he named him Yeshua.</w:t>
      </w:r>
    </w:p>
    <w:p>
      <w:pPr>
        <w:pageBreakBefore/>
        <w:spacing w:before="0" w:after="200" w:line="240" w:lineRule="auto"/>
        <w:jc w:val="left"/>
      </w:pPr>
      <w:r>
        <w:rPr>
          <w:rFonts w:ascii="Georgia" w:hAnsi="Georgia" w:eastAsia="Georgia"/>
          <w:b/>
          <w:i w:val="0"/>
          <w:color w:val="6B462A"/>
          <w:sz w:val="44"/>
        </w:rPr>
        <w:t>Matthew 2</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After Yeshua was born in Bethlehem of Judea, in the days of Herod the king, magi from the east came to Jerusalem,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asking, "Where is the one born king of the Jews? We saw his star in the east, and we have come to bow down before him."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When Herod the king heard this, he was shaken, and all Jerusalem with him.</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So he gathered all the chief priests and the scribes of the people and asked them where the Anointed was to be born.</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"In Bethlehem of Judea," they told him, "for this is what was written through the prophet:</w:t>
      </w:r>
    </w:p>
    <w:p>
      <w:pPr>
        <w:spacing w:after="140"/>
      </w:pPr>
      <w:r>
        <w:rPr>
          <w:rFonts w:ascii="Georgia" w:hAnsi="Georgia"/>
          <w:b/>
          <w:color w:val="6B462A"/>
          <w:sz w:val="17"/>
          <w:vertAlign w:val="superscript"/>
        </w:rPr>
        <w:t xml:space="preserve">6 </w:t>
      </w:r>
      <w:r>
        <w:rPr>
          <w:rFonts w:ascii="Georgia" w:hAnsi="Georgia" w:eastAsia="Georgia"/>
          <w:b w:val="0"/>
          <w:i/>
          <w:color w:val="1A1A1A"/>
        </w:rPr>
        <w:t>And you, Bethlehem, in the land of Judah, are by no means the least among the rulers of Judah; for out of you will come a ruler who will shepherd my people Israel.</w:t>
      </w:r>
      <w:r>
        <w:rPr>
          <w:rFonts w:ascii="Georgia" w:hAnsi="Georgia" w:eastAsia="Georgia"/>
          <w:b w:val="0"/>
          <w:i w:val="0"/>
          <w:color w:val="1A1A1A"/>
        </w:rPr>
        <w:t>"</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Then Herod called the magi to him in secret and learned from them the exact time the star had appeared.</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He sent them on to Bethlehem and said, "Go and search carefully for the child. When you find him, bring me word, so that I too may come and bow down before him."</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They listened to the king and went on their way — and there it was, the star they had seen in the east, going ahead of them until it came and stood still over the place where the child was.</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When they saw the star, they were overjoyed, filled with great joy.</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They came into the house and saw the child with Mary his mother, and they fell down and bowed before him. Then they opened their treasures and offered him gifts — gold, frankincense, and myrrh.</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being warned in a dream not to return to Herod, they went back to their own country by another road.</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After they had gone, an angel of God appeared to Joseph in a dream and said, "Get up, take the child and his mother, and flee to Egypt. Stay there until I tell you, for Herod is about to search for the child to kill him."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So Joseph got up, took the child and his mother by night, and withdrew to Egypt.</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 xml:space="preserve">He stayed there until Herod's death, so that what God had spoken through the prophet would be fulfilled: </w:t>
      </w:r>
      <w:r>
        <w:rPr>
          <w:rFonts w:ascii="Georgia" w:hAnsi="Georgia" w:eastAsia="Georgia"/>
          <w:b w:val="0"/>
          <w:i/>
          <w:color w:val="1A1A1A"/>
        </w:rPr>
        <w:t>Out of Egypt I called my son.</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When Herod saw that the magi had outwitted him, he was furious. He sent and killed all the boys in Bethlehem and in all its surrounding country, from two years old and under, according to the time he had learned from the magi.</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Then what was spoken through the prophet Jeremiah was fulfilled:</w:t>
      </w:r>
    </w:p>
    <w:p>
      <w:pPr>
        <w:spacing w:after="140"/>
      </w:pPr>
      <w:r>
        <w:rPr>
          <w:rFonts w:ascii="Georgia" w:hAnsi="Georgia"/>
          <w:b/>
          <w:color w:val="6B462A"/>
          <w:sz w:val="17"/>
          <w:vertAlign w:val="superscript"/>
        </w:rPr>
        <w:t xml:space="preserve">18 </w:t>
      </w:r>
      <w:r>
        <w:rPr>
          <w:rFonts w:ascii="Georgia" w:hAnsi="Georgia" w:eastAsia="Georgia"/>
          <w:b w:val="0"/>
          <w:i/>
          <w:color w:val="1A1A1A"/>
        </w:rPr>
        <w:t>A voice was heard in Ramah, weeping and loud wailing — Rachel weeping for her children, and she refused to be comforted, because they are no more.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After Herod died, an angel of God appeared in a dream to Joseph in Egypt</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and said, "Get up, take the child and his mother, and go to the land of Israel, for those who were seeking the child's life are dead."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So Joseph got up, took the child and his mother, and came into the land of Israel.</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But when he heard that Archelaus was reigning over Judea in place of his father Herod, he was afraid to go there. Warned in a dream, he withdrew to the region of Galilee,</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 xml:space="preserve">and he came and settled in a town called Nazareth — so that what was spoken through the prophets would be fulfilled: </w:t>
      </w:r>
      <w:r>
        <w:rPr>
          <w:rFonts w:ascii="Georgia" w:hAnsi="Georgia" w:eastAsia="Georgia"/>
          <w:b w:val="0"/>
          <w:i/>
          <w:color w:val="1A1A1A"/>
        </w:rPr>
        <w:t>He will be called a Nazarene.</w:t>
      </w:r>
    </w:p>
    <w:p>
      <w:pPr>
        <w:pageBreakBefore/>
        <w:spacing w:before="0" w:after="200" w:line="240" w:lineRule="auto"/>
        <w:jc w:val="left"/>
      </w:pPr>
      <w:r>
        <w:rPr>
          <w:rFonts w:ascii="Georgia" w:hAnsi="Georgia" w:eastAsia="Georgia"/>
          <w:b/>
          <w:i w:val="0"/>
          <w:color w:val="6B462A"/>
          <w:sz w:val="44"/>
        </w:rPr>
        <w:t>Matthew 3</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In those days John the Baptizer came, proclaiming in the wilderness of Judea.</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"Turn around," he said, "for the reign of heaven has come near."</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This is the one spoken of through the prophet Isaiah:</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John wore a coat of camel's hair with a leather belt around his waist, and his food was locusts and wild honey.</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Then Jerusalem went out to him, and all Judea, and the whole region around the Jordan.</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And they were immersed by him in the Jordan River, confessing where they had missed the mark.</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But when he saw many of the Pharisees and Sadducees coming for his immersing, he said to them: "You brood of vipers! Who warned you to flee from the wrath that is coming?</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Bear fruit, then, worthy of your turning around.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don't tell yourselves, 'We have Abraham for our father.' For I tell you, God can raise up children for Abraham out of these very stones.</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Already the axe lies at the root of the trees. Every tree that doesn't bear good fruit is cut down and thrown into the fire.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I immerse you in water for turning around. But one stronger than I am is coming after me, and I'm not worthy to carry his sandals. He will immerse you in the Sacred Ruha and in fire.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His winnowing fork is in his hand, and he will clear his threshing floor. He will gather his wheat into the barn, but the chaff he will burn with fire that never goes out."</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Then Yeshua came from Galilee to the Jordan, to John, to be immersed by him.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But John tried to stop him. "I'm the one who needs to be immersed by you," he said, "and you come to me?"</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Yeshua answered him: "Let it be so for now — this is how it's right for us, to fulfill all that is right." Then John let him.</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As soon as Yeshua was immersed, he came up from the water. The heavens were opened, and he saw Ruha of God coming down like a dove, lighting on him.</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And a voice from heaven said: "This is my Son, the beloved. In him I delight."</w:t>
      </w:r>
    </w:p>
    <w:p>
      <w:pPr>
        <w:pageBreakBefore/>
        <w:spacing w:before="0" w:after="200" w:line="240" w:lineRule="auto"/>
        <w:jc w:val="left"/>
      </w:pPr>
      <w:r>
        <w:rPr>
          <w:rFonts w:ascii="Georgia" w:hAnsi="Georgia" w:eastAsia="Georgia"/>
          <w:b/>
          <w:i w:val="0"/>
          <w:color w:val="6B462A"/>
          <w:sz w:val="44"/>
        </w:rPr>
        <w:t>Matthew 4</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Then Yeshua was led up into the wilderness by Ruha, to be tested by the accuser.</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After fasting forty days and forty nights, he was hungry.</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The tester came to him and said, "If you are the Son of God, tell these stones to become bread."</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 xml:space="preserve">But he answered, "It is written: </w:t>
      </w:r>
      <w:r>
        <w:rPr>
          <w:rFonts w:ascii="Georgia" w:hAnsi="Georgia" w:eastAsia="Georgia"/>
          <w:b w:val="0"/>
          <w:i/>
          <w:color w:val="1A1A1A"/>
        </w:rPr>
        <w:t>A person does not live on bread alone, but on every word that comes from the mouth of God.</w:t>
      </w:r>
      <w:r>
        <w:rPr>
          <w:rFonts w:ascii="Georgia" w:hAnsi="Georgia" w:eastAsia="Georgia"/>
          <w:b w:val="0"/>
          <w:i w:val="0"/>
          <w:color w:val="1A1A1A"/>
        </w:rPr>
        <w:t>"</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Then the accuser took him to the sacred city and set him on the highest point of the temple.</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 xml:space="preserve">"If you are the Son of God," he said, "throw yourself down. For it is written: </w:t>
      </w:r>
      <w:r>
        <w:rPr>
          <w:rFonts w:ascii="Georgia" w:hAnsi="Georgia" w:eastAsia="Georgia"/>
          <w:b w:val="0"/>
          <w:i/>
          <w:color w:val="1A1A1A"/>
        </w:rPr>
        <w:t>He will command his angels concerning you, and they will lift you on their hands, so you never strike your foot against a stone.</w:t>
      </w:r>
      <w:r>
        <w:rPr>
          <w:rFonts w:ascii="Georgia" w:hAnsi="Georgia" w:eastAsia="Georgia"/>
          <w:b w:val="0"/>
          <w:i w:val="0"/>
          <w:color w:val="1A1A1A"/>
        </w:rPr>
        <w:t>"</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 xml:space="preserve">Yeshua said to him, "It is also written: </w:t>
      </w:r>
      <w:r>
        <w:rPr>
          <w:rFonts w:ascii="Georgia" w:hAnsi="Georgia" w:eastAsia="Georgia"/>
          <w:b w:val="0"/>
          <w:i/>
          <w:color w:val="1A1A1A"/>
        </w:rPr>
        <w:t>Do not put your God to the test.</w:t>
      </w:r>
      <w:r>
        <w:rPr>
          <w:rFonts w:ascii="Georgia" w:hAnsi="Georgia" w:eastAsia="Georgia"/>
          <w:b w:val="0"/>
          <w:i w:val="0"/>
          <w:color w:val="1A1A1A"/>
        </w:rPr>
        <w:t>"</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Again the accuser took him to a very high mountain and showed him all the kingdoms of the world and their splendor.</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"All this I will give you," he said, "if you fall down and bow before me."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 xml:space="preserve">Then Yeshua said to him, "Get away, adversary! For it is written: </w:t>
      </w:r>
      <w:r>
        <w:rPr>
          <w:rFonts w:ascii="Georgia" w:hAnsi="Georgia" w:eastAsia="Georgia"/>
          <w:b w:val="0"/>
          <w:i/>
          <w:color w:val="1A1A1A"/>
        </w:rPr>
        <w:t>Bow before your God, and serve him alone.</w:t>
      </w:r>
      <w:r>
        <w:rPr>
          <w:rFonts w:ascii="Georgia" w:hAnsi="Georgia" w:eastAsia="Georgia"/>
          <w:b w:val="0"/>
          <w:i w:val="0"/>
          <w:color w:val="1A1A1A"/>
        </w:rPr>
        <w:t>"</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Then the accuser left him, and angels came and began to wait on him.</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When Yeshua heard that John had been handed over, he withdrew into Galilee.</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He left Nazareth and went to live in Capernaum, beside the sea, in the region of Zebulun and Naphtali,</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so that what was spoken through the prophet Isaiah would be fulfilled:</w:t>
      </w:r>
    </w:p>
    <w:p>
      <w:pPr>
        <w:spacing w:after="140"/>
      </w:pPr>
      <w:r>
        <w:rPr>
          <w:rFonts w:ascii="Georgia" w:hAnsi="Georgia"/>
          <w:b/>
          <w:color w:val="6B462A"/>
          <w:sz w:val="17"/>
          <w:vertAlign w:val="superscript"/>
        </w:rPr>
        <w:t xml:space="preserve">15 </w:t>
      </w:r>
      <w:r>
        <w:rPr>
          <w:rFonts w:ascii="Georgia" w:hAnsi="Georgia" w:eastAsia="Georgia"/>
          <w:b w:val="0"/>
          <w:i/>
          <w:color w:val="1A1A1A"/>
        </w:rPr>
        <w:t>Land of Zebulun and land of Naphtali, the way of the sea, beyond the Jordan, Galilee of the nations —</w:t>
      </w:r>
    </w:p>
    <w:p>
      <w:pPr>
        <w:spacing w:after="140"/>
      </w:pPr>
      <w:r>
        <w:rPr>
          <w:rFonts w:ascii="Georgia" w:hAnsi="Georgia"/>
          <w:b/>
          <w:color w:val="6B462A"/>
          <w:sz w:val="17"/>
          <w:vertAlign w:val="superscript"/>
        </w:rPr>
        <w:t xml:space="preserve">16 </w:t>
      </w:r>
      <w:r>
        <w:rPr>
          <w:rFonts w:ascii="Georgia" w:hAnsi="Georgia" w:eastAsia="Georgia"/>
          <w:b w:val="0"/>
          <w:i/>
          <w:color w:val="1A1A1A"/>
        </w:rPr>
        <w:t>the people sitting in darkness have seen a great light; and on those sitting in the land and shadow of death, a light has dawned.</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From then on Yeshua began to proclaim, "Turn around, for the reign of heaven has come near."</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As he was walking beside the Sea of Galilee, he saw two brothers — Simon, called Peter, and his brother Andrew — casting a net into the sea, for they were fishermen.</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"Come, follow me," he said to them, "and I will make you fishers of people."</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At once they left their nets and followed him.</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Going on from there, he saw two other brothers — James son of Zebedee and his brother John — in the boat with their father Zebedee, mending their nets. And he called them.</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At once they left the boat and their father, and followed him.</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Yeshua went all through Galilee, teaching in their gatherings, proclaiming the good news of the reign, and healing every disease and every affliction among the people.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Word of him spread through all Syria, and they brought him everyone who was suffering — those gripped by every kind of disease and torment, those tormented by evil spirits, those falling into seizures, those unable to move — and he healed them.</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And large crowds followed him, from Galilee and the Ten Cities, from Jerusalem and Judea, and from beyond the Jordan.</w:t>
      </w:r>
    </w:p>
    <w:p>
      <w:pPr>
        <w:pageBreakBefore/>
        <w:spacing w:before="0" w:after="200" w:line="240" w:lineRule="auto"/>
        <w:jc w:val="left"/>
      </w:pPr>
      <w:r>
        <w:rPr>
          <w:rFonts w:ascii="Georgia" w:hAnsi="Georgia" w:eastAsia="Georgia"/>
          <w:b/>
          <w:i w:val="0"/>
          <w:color w:val="6B462A"/>
          <w:sz w:val="44"/>
        </w:rPr>
        <w:t>Matthew 5</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When he saw the crowds, he went up the mountain. He sat down, and his students came to him.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He opened his mouth and began to teach them, saying:</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Flourishing are those poor in Ruha —</w:t>
      </w:r>
      <w:r>
        <w:br/>
      </w:r>
      <w:r>
        <w:rPr>
          <w:rFonts w:ascii="Georgia" w:hAnsi="Georgia" w:eastAsia="Georgia"/>
          <w:b w:val="0"/>
          <w:i w:val="0"/>
          <w:color w:val="1A1A1A"/>
        </w:rPr>
        <w:t>the reign of heaven is theirs.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Flourishing are those who are mourning —</w:t>
      </w:r>
      <w:r>
        <w:br/>
      </w:r>
      <w:r>
        <w:rPr>
          <w:rFonts w:ascii="Georgia" w:hAnsi="Georgia" w:eastAsia="Georgia"/>
          <w:b w:val="0"/>
          <w:i w:val="0"/>
          <w:color w:val="1A1A1A"/>
        </w:rPr>
        <w:t>they will be comforted.</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Flourishing are those who are softening —</w:t>
      </w:r>
      <w:r>
        <w:br/>
      </w:r>
      <w:r>
        <w:rPr>
          <w:rFonts w:ascii="Georgia" w:hAnsi="Georgia" w:eastAsia="Georgia"/>
          <w:b w:val="0"/>
          <w:i w:val="0"/>
          <w:color w:val="1A1A1A"/>
        </w:rPr>
        <w:t>they will inherit the earth.</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Flourishing are those hungering and thirsting for what is right —</w:t>
      </w:r>
      <w:r>
        <w:br/>
      </w:r>
      <w:r>
        <w:rPr>
          <w:rFonts w:ascii="Georgia" w:hAnsi="Georgia" w:eastAsia="Georgia"/>
          <w:b w:val="0"/>
          <w:i w:val="0"/>
          <w:color w:val="1A1A1A"/>
        </w:rPr>
        <w:t>they will be filled.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Flourishing are those showing compassion —</w:t>
      </w:r>
      <w:r>
        <w:br/>
      </w:r>
      <w:r>
        <w:rPr>
          <w:rFonts w:ascii="Georgia" w:hAnsi="Georgia" w:eastAsia="Georgia"/>
          <w:b w:val="0"/>
          <w:i w:val="0"/>
          <w:color w:val="1A1A1A"/>
        </w:rPr>
        <w:t>compassion will be shown them.</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Flourishing are those being pure in heart —</w:t>
      </w:r>
      <w:r>
        <w:br/>
      </w:r>
      <w:r>
        <w:rPr>
          <w:rFonts w:ascii="Georgia" w:hAnsi="Georgia" w:eastAsia="Georgia"/>
          <w:b w:val="0"/>
          <w:i w:val="0"/>
          <w:color w:val="1A1A1A"/>
        </w:rPr>
        <w:t>they will see God.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Flourishing are those making wholeness —</w:t>
      </w:r>
      <w:r>
        <w:br/>
      </w:r>
      <w:r>
        <w:rPr>
          <w:rFonts w:ascii="Georgia" w:hAnsi="Georgia" w:eastAsia="Georgia"/>
          <w:b w:val="0"/>
          <w:i w:val="0"/>
          <w:color w:val="1A1A1A"/>
        </w:rPr>
        <w:t>they will be called children of God.</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Flourishing are those hunted for the sake of what is right —</w:t>
      </w:r>
      <w:r>
        <w:br/>
      </w:r>
      <w:r>
        <w:rPr>
          <w:rFonts w:ascii="Georgia" w:hAnsi="Georgia" w:eastAsia="Georgia"/>
          <w:b w:val="0"/>
          <w:i w:val="0"/>
          <w:color w:val="1A1A1A"/>
        </w:rPr>
        <w:t>the reign of heaven is theirs.</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Flourishing are you when they revile you and hunt you and say every kind of evil against you, lying, because of me.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Rejoice and be glad, for your reward in heaven is great. They hunted the prophets before you the very same way.</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You are the salt of the earth. But when salt loses its taste, how can it be made salty again? It is good for nothing now but to be thrown out and trampled underfoot.</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You are the light of the world. A city set on a hill cannot be hidden.</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No one lights a lamp and puts it under a measuring basket. They set it on a stand, and it gives light to everyone in the house.</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So let your light shine before people, that they may see your good deeds and give honor to your Father in heaven.</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Do not think I came to tear down the Law or the Prophets. I did not come to tear down, but to fulfill.</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Amen, I tell you: until heaven and earth pass away, not one yod, not one stroke of a letter will pass from the Law until all of it comes to pass.</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So whoever sets aside one of the least of these commands and teaches others to do the same will be called least in the reign of heaven. But whoever keeps them and teaches them will be called great in the reign of heaven.</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For I tell you: unless your rightness runs deeper than that of the scribes and Pharisees, you will never enter the reign of heaven.</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You have heard it was said to those long ago: Do not murder; whoever murders must answer to the court.</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But I tell you: everyone who rages at his brother must answer to the court. Whoever says to his brother, 'You empty-head,' must answer to the council. And whoever says, 'You fool,' must answer in the Gehenna of fire.</w:t>
      </w:r>
    </w:p>
    <w:p>
      <w:pPr>
        <w:spacing w:before="40" w:after="160"/>
        <w:ind w:left="576"/>
      </w:pPr>
      <w:r>
        <w:rPr>
          <w:rFonts w:ascii="Georgia" w:hAnsi="Georgia" w:eastAsia="Georgia"/>
          <w:b w:val="0"/>
          <w:i/>
          <w:color w:val="6B462A"/>
          <w:sz w:val="23"/>
        </w:rPr>
        <w:t>Gehenna — the Valley of Hinnom outside Jerusalem, a place of fire and refuse.</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So if you are bringing your gift to the altar and remember there that your brother has something against you,</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leave your gift right there at the altar. Go and be reconciled to your brother first; then come and offer your gift.</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Settle quickly with the one who accuses you, while you are still on the road with him. Otherwise he may hand you to the judge, and the judge to the guard, and you will be thrown into prison.</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Amen, I tell you: you will not get out until you have paid back the last small coin.</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You have heard it was said: Do not commit adultery.</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But I tell you: everyone who looks at a woman to crave her has already committed adultery with her in his heart.</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If your right eye trips you, tear it out and throw it away. Better to lose one part of you than to have your whole body thrown into Gehenna.</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And if your right hand trips you, cut it off and throw it away. Better to lose one part of you than to have your whole body go into Gehenna.</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It was also said: Whoever sends his wife away must give her a certificate of divorce.</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But I tell you: everyone who sends his wife away — except for sexual unfaithfulness — makes her the victim of adultery; and whoever marries a woman sent away commits adultery.</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Again, you have heard it was said to those long ago: Do not break your oath, but keep your vows to God.</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But I tell you: do not swear at all. Not by heaven, for it is God's throne;</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not by the earth, for it is the stool under his feet; not toward Jerusalem, for it is the city of the great King.</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Do not even swear by your own head, for you cannot turn a single hair white or black.</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Let your word be simply 'Yes' or 'No.' Anything more than this comes from evil.</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You have heard it was said: An eye for an eye, and a tooth for a tooth.</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But I tell you: do not stand against the one who is evil. If someone slaps you on your right cheek, turn the other one to him as well.</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If someone wants to take you to court and take your shirt, let him have your coat too.</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And if someone forces you to go one mile, go with him two.</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Give to the one who asks of you, and do not turn away the one who wants to borrow.</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You have heard it was said: Love your neighbor and hate your enemy.</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But I tell you: love your enemies, and pray for those who hunt you,</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so that you may become children of your Father in heaven. He makes his sun rise on the evil and the good, and sends rain on those who do what is right and those who do wrong.</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For if you love only those who love you, what reward is that? Don't even the tax collectors do the same?</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And if you greet only your brothers, what are you doing that is so much more? Don't even the outsiders do the same?</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So you must be whole, as your Father in heaven is whole.</w:t>
      </w:r>
    </w:p>
    <w:p>
      <w:pPr>
        <w:pageBreakBefore/>
        <w:spacing w:before="0" w:after="200" w:line="240" w:lineRule="auto"/>
        <w:jc w:val="left"/>
      </w:pPr>
      <w:r>
        <w:rPr>
          <w:rFonts w:ascii="Georgia" w:hAnsi="Georgia" w:eastAsia="Georgia"/>
          <w:b/>
          <w:i w:val="0"/>
          <w:color w:val="6B462A"/>
          <w:sz w:val="44"/>
        </w:rPr>
        <w:t>Matthew 6</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Be careful not to do what is right in front of others, just to be seen by them. If you do, you have no reward with your Father in heaven.</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So when you give to the poor, don't sound a trumpet ahead of you, the way the actors do in the gathering places and the streets, fishing for the praise of people. Amen, I tell you — they already have their reward in full.</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But when you give to the poor, don't let your left hand know what your right hand is doing,</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so your giving stays hidden. And your Father, who sees what is hidden, will repay you.</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And when you pray, don't be like the actors. They love to stand and pray in the gathering places and on the street corners, so people will see them. Amen, I tell you — they already have their reward in full.</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But you — when you pray, go into your room, shut the door, and pray to your Father who is there in secret. And your Father, who sees what is hidden, will repay you.</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And when you pray, don't pile up empty words like the outsiders, who think they'll be heard for the sheer flood of them.</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So don't be like them. Your Father knows what you need before you ask him.</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So pray like this:</w:t>
      </w:r>
    </w:p>
    <w:p>
      <w:pPr>
        <w:spacing w:after="140"/>
      </w:pPr>
      <w:r>
        <w:rPr>
          <w:rFonts w:ascii="Georgia" w:hAnsi="Georgia" w:eastAsia="Georgia"/>
          <w:b w:val="0"/>
          <w:i w:val="0"/>
          <w:color w:val="1A1A1A"/>
        </w:rPr>
        <w:t>Our Father of heaven, your name be honored.</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May your reign come.</w:t>
      </w:r>
    </w:p>
    <w:p>
      <w:pPr>
        <w:spacing w:after="140"/>
      </w:pPr>
      <w:r>
        <w:rPr>
          <w:rFonts w:ascii="Georgia" w:hAnsi="Georgia" w:eastAsia="Georgia"/>
          <w:b w:val="0"/>
          <w:i w:val="0"/>
          <w:color w:val="1A1A1A"/>
        </w:rPr>
        <w:t>Let your will unfold</w:t>
      </w:r>
      <w:r>
        <w:br/>
      </w:r>
      <w:r>
        <w:rPr>
          <w:rFonts w:ascii="Georgia" w:hAnsi="Georgia" w:eastAsia="Georgia"/>
          <w:b w:val="0"/>
          <w:i w:val="0"/>
          <w:color w:val="1A1A1A"/>
        </w:rPr>
        <w:t>in heaven as well as on earth.</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Give us the bread we need for today.</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release us from our debts,</w:t>
      </w:r>
      <w:r>
        <w:br/>
      </w:r>
      <w:r>
        <w:rPr>
          <w:rFonts w:ascii="Georgia" w:hAnsi="Georgia" w:eastAsia="Georgia"/>
          <w:b w:val="0"/>
          <w:i w:val="0"/>
          <w:color w:val="1A1A1A"/>
        </w:rPr>
        <w:t>as we have released those in debt to us.</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And do not bring us to the trial,</w:t>
      </w:r>
      <w:r>
        <w:br/>
      </w:r>
      <w:r>
        <w:rPr>
          <w:rFonts w:ascii="Georgia" w:hAnsi="Georgia" w:eastAsia="Georgia"/>
          <w:b w:val="0"/>
          <w:i w:val="0"/>
          <w:color w:val="1A1A1A"/>
        </w:rPr>
        <w:t>but rescue us from evil.</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For if you forgive others when they wrong you, your Father in heaven will forgive you too.</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But if you do not forgive others, your Father will not forgive your wrongs either.</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when you fast, don't be gloomy like the actors. They make their faces look miserable so everyone can see they are fasting. Amen, I tell you — they already have their reward in full.</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But you — when you fast, oil your head and wash your face,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so no one sees you fasting except your Father, who is there in secret. And your Father, who sees what is hidden, will repay you.</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Don't store up treasures for yourselves here on earth, where moth and rust eat them away and where thieves break in and steal.</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Store up treasures for yourselves in heaven, where neither moth nor rust eats them away and where no thief breaks in to steal.</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For where your treasure is, there your heart will be too.</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 eye is the lamp of the body. So if your eye is single, your whole body is full of light.</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But if your eye is divided, your whole body is full of darkness. And if the very light inside you is darkness — how deep that darkness goes!</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No one can serve two masters. Either you'll hate the one and love the other, or hold to the one and have no use for the other. You cannot serve both God and Mammon.</w:t>
      </w:r>
    </w:p>
    <w:p>
      <w:pPr>
        <w:spacing w:before="40" w:after="160"/>
        <w:ind w:left="576"/>
      </w:pPr>
      <w:r>
        <w:rPr>
          <w:rFonts w:ascii="Georgia" w:hAnsi="Georgia" w:eastAsia="Georgia"/>
          <w:b w:val="0"/>
          <w:i/>
          <w:color w:val="6B462A"/>
          <w:sz w:val="23"/>
        </w:rPr>
        <w:t>Mammon — possessions.</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So I tell you: do not worry about your life — what you'll eat or drink — or about your body — what you'll wear. Isn't life more than food, and the body more than clothes?</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Look at the birds in the sky. They don't plant, they don't harvest, they don't gather into barns — and your Father in heaven feeds them. Aren't you worth far more than they are?</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which of you, by worrying, can add a single hour to your life?</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And why worry about clothes? Look how the wildflowers of the field grow. They don't labor, they don't spin thread.</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Yet I tell you, not even Solomon in all his splendor was dressed like one of these.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If God dresses the grass of the field like that — here today, thrown into the oven tomorrow — won't he do far more for you, you of little trust?</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So don't worry, asking, "What will we eat?" or "What will we drink?" or "What will we wear?"</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 outsiders chase after all these things, and your Father in heaven knows you need them all.</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Seek first the reign of God and what is right, and all these things will be given to you as well.</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So don't worry about tomorrow — tomorrow will worry about itself. Each day has enough trouble of its own.</w:t>
      </w:r>
    </w:p>
    <w:p>
      <w:pPr>
        <w:pageBreakBefore/>
        <w:spacing w:before="0" w:after="200" w:line="240" w:lineRule="auto"/>
        <w:jc w:val="left"/>
      </w:pPr>
      <w:r>
        <w:rPr>
          <w:rFonts w:ascii="Georgia" w:hAnsi="Georgia" w:eastAsia="Georgia"/>
          <w:b/>
          <w:i w:val="0"/>
          <w:color w:val="6B462A"/>
          <w:sz w:val="44"/>
        </w:rPr>
        <w:t>Matthew 7</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Do not judge, and you won't be judged.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For with the judgment you hand out, you'll be judged; and with the measure you use, it will be measured back to you.</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Why do you stare at the splinter in your brother's eye and never notice the beam in your own?</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How can you say to your brother, "Let me take the splinter out of your eye," when look — there's a beam in your own?</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You actor! First take the beam out of your own eye — then you'll see clearly enough to take the splinter out of your brother's.</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Do not give what is sacred to the dogs, and do not throw your pearls in front of the pigs. They will only trample them underfoot, then turn and tear you apart.</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Ask, and it will be given to you. Seek, and you will find. Knock, and it will be opened to you.</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For everyone who asks receives; everyone who seeks finds; and to the one who knocks, it will be opened.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Which of you, when your son asks for bread, would hand him a stone?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Or when he asks for a fish, would hand him a snake?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So if you, bad as you are, know how to give good gifts to your children, how much more will your Father in heaven give good things to those who ask him.</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So in everything, do for others what you want them to do for you. This is the Law and the Prophets.</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Go in through the narrow gate. Wide is the gate and broad is the road that leads to ruin, and many walk in through it.</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But narrow is the gate and hard is the road that leads to life, and few are the ones who find it.</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Watch out for the false prophets. They come to you dressed as sheep, but inside they are ravenous wolves.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You will know them by their fruit. Do people pick grapes from thornbushes, or figs from briars?</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In the same way, every good tree bears good fruit, but a diseased tree bears bad fruit.</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 good tree cannot bear bad fruit, and a diseased tree cannot bear good fruit.</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Every tree that does not bear good fruit is cut down and thrown into the fire.</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So then, you will know them by their fruit.</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Not everyone who says to me, "Master, master," will go into the reign of heaven — only the one who aligns with the unfolding will of my Father in heaven.</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On that day many will say to me, "Master, master, didn't we prophesy in your name? In your name didn't we drive out evil spirits and do many works of power?"</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then I will tell them plainly: I never knew you. Get away from me, you who practice lawlessness.</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So everyone who hears these words of mine and acts on them is like a wise man who built his house on rock.</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The rain came down, the floods came, the winds blew and beat against that house — and it did not fall, because it was founded on rock.</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And everyone who hears these words of mine and does not act on them is like a foolish man who built his house on sand.</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 rain came down, the floods came, the winds blew and battered that house — and it fell, and great was its fall.</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When Yeshua had finished these words, the crowds were stunned at his teaching,</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because he was teaching them as one who has authority — not the way their scribes did.</w:t>
      </w:r>
    </w:p>
    <w:p>
      <w:pPr>
        <w:pageBreakBefore/>
        <w:spacing w:before="0" w:after="200" w:line="240" w:lineRule="auto"/>
        <w:jc w:val="left"/>
      </w:pPr>
      <w:r>
        <w:rPr>
          <w:rFonts w:ascii="Georgia" w:hAnsi="Georgia" w:eastAsia="Georgia"/>
          <w:b/>
          <w:i w:val="0"/>
          <w:color w:val="6B462A"/>
          <w:sz w:val="44"/>
        </w:rPr>
        <w:t>Matthew 8</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When he came down from the mountain, large crowds followed him.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 man with leprosy came up and knelt before him. "Master," he said, "if you are willing, you can make me clean."</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Yeshua reached out his hand and touched him. "I am willing," he said. "Be clean." And at once his leprosy was cleansed.</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Then Yeshua told him: "See that you say nothing to anyone. Go, show yourself to the priest, and bring the gift Moses commanded — as a witness to them."</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When he entered Capernaum, a centurion came to him, pleading with him.</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"Master," he said, "my boy is lying at home, paralyzed, in terrible pain."</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Yeshua said to him: "I will come and heal him."</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But the centurion answered: "Master, I am not worthy to have you come under my roof. Only say the word, and my boy will be healed.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For I too am a man set under authority, with soldiers under me. I say to one, 'Go,' and he goes; to another, 'Come,' and he comes; and to my servant, 'Do this,' and he does it."</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When Yeshua heard this, he was amazed. He said to those following him: "Amen, I tell you — I have not found trust like this in anyone in Israel.</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And I tell you: many will come from east and west and take their place at the table with Abraham, Isaac, and Jacob in the reign of heaven.</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But the sons of the reign will be thrown out into the darkness outside. There will be weeping there, and the grinding of teeth."</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Then Yeshua said to the centurion: "Go. As you have trusted, so let it be done for you." And the boy was healed in that very hour.</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When Yeshua came into Peter's house, he saw Peter's mother-in-law lying down, burning with fever.</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He touched her hand, and the fever left her. She got up and began to serve him.</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When evening came, they brought him many who were troubled by unclean spirits. He drove the spirits out with a word, and he healed all who were suffering.</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 xml:space="preserve">This was to fulfill what was spoken through the prophet Isaiah: </w:t>
      </w:r>
      <w:r>
        <w:rPr>
          <w:rFonts w:ascii="Georgia" w:hAnsi="Georgia" w:eastAsia="Georgia"/>
          <w:b w:val="0"/>
          <w:i/>
          <w:color w:val="1A1A1A"/>
        </w:rPr>
        <w:t>He took up our sicknesses and carried our diseases.</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When Yeshua saw the crowd around him, he gave the order to cross to the other side.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Then a scribe came up to him. "Teacher," he said, "I will follow you wherever you go."</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Yeshua said to him: "Foxes have dens, and the birds of the sky have nests — but the Son of Man has nowhere to lay his head."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Another of the students said to him: "Master, first let me go and bury my father."</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But Yeshua told him: "Follow me, and let the dead bury their own dead."</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Then he got into the boat, and his students followed him.</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 great storm rose up on the sea, so that the waves were sweeping over the boat. But Yeshua was sleeping.</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They went and woke him. "Master, save us!" they cried. "We're going under!"</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He said to them: "Why are you afraid — you with so little trust?" Then he stood up and ordered the winds and the sea to be still, and there was a great calm.</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 men were stunned. "What kind of man is this," they said, "that even the winds and the sea obey him?"</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When he reached the other side, the region of the Gadarenes, two men troubled by evil spirits met him, coming out of the tombs. They were so violent that no one could pass that way.</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They cried out: "What do you want with us, Son of God? Have you come here to torment us before the time?"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Some distance away from them, a large herd of pigs was feeding.</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The evil spirits begged him: "If you drive us out, send us into the herd of pigs."</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"Go," he told them. So they came out and went into the pigs — and the whole herd rushed down the steep bank into the sea and died in the water.</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The herdsmen ran off. They went into the town and told everything, including what had happened to the men who had been troubled by evil spirits.</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The whole town came out to meet Yeshua. When they saw him, they begged him to leave their region.</w:t>
      </w:r>
    </w:p>
    <w:p>
      <w:pPr>
        <w:pageBreakBefore/>
        <w:spacing w:before="0" w:after="200" w:line="240" w:lineRule="auto"/>
        <w:jc w:val="left"/>
      </w:pPr>
      <w:r>
        <w:rPr>
          <w:rFonts w:ascii="Georgia" w:hAnsi="Georgia" w:eastAsia="Georgia"/>
          <w:b/>
          <w:i w:val="0"/>
          <w:color w:val="6B462A"/>
          <w:sz w:val="44"/>
        </w:rPr>
        <w:t>Matthew 9</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He stepped into a boat, crossed the water, and came to his own town.</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They brought him a paralyzed man, lying on his mat. When Yeshua saw their trust, he said to the man, "Take heart, child. Your errors are released."</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At this, some of the scribes said among themselves, "This man is blaspheming."</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Yeshua saw what they were thinking and said, "Why do you hold such evil in your hearts?</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Which is easier — to say, 'Your errors are released,' or to say, 'Get up and walk'?</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But so you will know that the Son of Man has authority on the earth to release errors" — then he turned to the paralyzed man: "Get up, take your mat, and go home."</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And the man got up and went home.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When the crowds saw it, awe swept over them, and they gave honor to God, who had given such authority to people.</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As Yeshua moved on from there, he saw a man named Matthew sitting at the tax booth. "Follow me," he said. And Matthew got up and followed him.</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Later, while Yeshua was reclining at the table in the house, many tax collectors and others who miss the mark came and reclined with him and his students.</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When the Pharisees saw it, they said to his students, "Why does your teacher eat with tax collectors and those who miss the mark?"</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Yeshua heard, and said, "It is not the healthy who need a doctor, but the sick.</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 xml:space="preserve">Go and learn what this means: </w:t>
      </w:r>
      <w:r>
        <w:rPr>
          <w:rFonts w:ascii="Georgia" w:hAnsi="Georgia" w:eastAsia="Georgia"/>
          <w:b w:val="0"/>
          <w:i/>
          <w:color w:val="1A1A1A"/>
        </w:rPr>
        <w:t>I want compassion, not sacrifice.</w:t>
      </w:r>
      <w:r>
        <w:rPr>
          <w:rFonts w:ascii="Georgia" w:hAnsi="Georgia" w:eastAsia="Georgia"/>
          <w:b w:val="0"/>
          <w:i w:val="0"/>
          <w:color w:val="1A1A1A"/>
        </w:rPr>
        <w:t xml:space="preserve"> I did not come to call those doing what is right, but those who miss the mark."</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Then John's students came to him and asked, "Why do we and the Pharisees fast so often, but your students do not fast at all?"</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Yeshua answered, "Can the friends of the bridegroom mourn while he is still with them? But the days will come when the bridegroom is taken from them — and then they will fast.</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No one sews a patch of unshrunk cloth onto an old coat. The patch pulls away from the coat, and the tear is made worse.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And no one pours new wine into old skins. If they do, the skins burst, the wine spills, and the skins are ruined. No — new wine goes into fresh skins, and both are kept safe."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While he was still speaking, a ruler came and knelt before him. "My daughter has just died," he said. "But come, lay your hand on her, and she will live."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So Yeshua got up and went with him, and his students came too.</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 woman who had been bleeding for twelve years came up behind him and touched the edge of his cloak.</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For she kept telling herself, "If I only touch his cloak, I will be made well."</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Yeshua turned, saw her, and said, "Take heart, daughter. Your trust has made you well." And the woman was well from that hour.</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When Yeshua came into the ruler's house and saw the flute players and the crowd in an uproar,</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he said, "Step back. The girl is not dead — she is only sleeping." And they laughed at him.</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But once the crowd had been put outside, he went in, took her by the hand, and the girl rose up.</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And word of this went out through that whole region.</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As Yeshua moved on from there, two blind men followed him, crying out, "Have compassion on us, Son of David!"</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When he came into the house, the blind men came to him, and Yeshua asked them, "Do you trust that I can do this?" "Yes, Master," they said.</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Then he touched their eyes and said, "Let it be done for you, according to your trust."</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And their eyes were opened. Yeshua warned them sternly, "See that no one finds out."</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But they went out and spread word of him through that whole region.</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As they were leaving, a man was brought to him who could not speak, held by an evil spirit.</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When the evil spirit was driven out, the man who had been silent spoke. The crowds were amazed and said, "Nothing like this has ever been seen in Israel."</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But the Pharisees said, "He drives out evil spirits by the ruler of the evil spirits."</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Yeshua went all through the towns and villages, teaching in their gathering places, announcing the good news of the reign, and healing every disease and every affliction.</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When he saw the crowds, compassion moved deep within him, for they were worn out and scattered, like sheep with no shepherd.</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Then he said to his students, "The harvest is great, but the workers are few.</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So beg the Master of the harvest to send out workers into his harvest."</w:t>
      </w:r>
    </w:p>
    <w:p>
      <w:pPr>
        <w:pageBreakBefore/>
        <w:spacing w:before="0" w:after="200" w:line="240" w:lineRule="auto"/>
        <w:jc w:val="left"/>
      </w:pPr>
      <w:r>
        <w:rPr>
          <w:rFonts w:ascii="Georgia" w:hAnsi="Georgia" w:eastAsia="Georgia"/>
          <w:b/>
          <w:i w:val="0"/>
          <w:color w:val="6B462A"/>
          <w:sz w:val="44"/>
        </w:rPr>
        <w:t>Matthew 10</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He called his twelve students to him and gave them authority over unclean spirits — to drive them out, and to heal every disease and every affliction.</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These are the names of the twelve sent ones: first, Simon, the one called Peter, and Andrew his brother; James the son of Zebedee, and John his brother;</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Philip and Bartholomew; Thomas and Matthew the tax collector; James the son of Alphaeus, and Thaddaeus;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Simon the Cananaean, and Judas Iscariot — the one who handed him over.</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These twelve Yeshua sent out, charging them: "Don't take the road to the gentiles, and don't enter a town of the Samaritans.</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Go instead to the lost sheep of the house of Israel.</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And as you go, announce this: the reign of heaven has come near.</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Heal the sick, raise the dead, cleanse the lepers, drive out evil spirits. Freely you received — so freely give.</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Take no gold, no silver, no copper for your belts;</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no bag for the road, no second shirt, no sandals, no walking staff. The worker is worth his keep.</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Whatever town or village you enter, find out who there is worthy, and stay with them until you leave.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When you go into the house, greet it.</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If the house is worthy, let your wholeness settle on it. But if it is not worthy, let your wholeness come back to you.</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And if anyone won't welcome you or listen to your words — as you leave that house or town, shake its dust from your feet.</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Amen, I tell you: on the day of judgment it will go easier for the land of Sodom and Gomorrah than for that town.</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Look — I am sending you out like sheep among wolves. So be shrewd as snakes and innocent as doves.</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Watch out for people. They will hand you over to the councils, and flog you in their gatherings.</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You'll be dragged before governors and kings on my account, as a witness to them and to the gentiles.</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When they hand you over, don't worry about how to speak or what to say. What you are to say will be given to you in that hour —</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because it is not you who speak, but Ruha of your Father, speaking through you.</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Brother will hand over brother to death, and a father his child. Children will rise against their parents and have them put to death.</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Everyone will hate you because of my name. But the one who holds on to the end — this is the one who will be saved.</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When they hunt you in one town, flee to the next. For amen, I tell you: you will not finish the towns of Israel before the Son of Man comes.</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 student is not above the teacher, and a slave is not above his master.</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It is enough for the student to become like his teacher, and the slave like his master. If they have called the head of the house Beelzebul, how much more the rest of his household.</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So don't be afraid of them. Nothing is covered that won't be uncovered, nothing hidden that won't be made known.</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What I tell you in the dark, say in the daylight; what you hear whispered in your ear, shout from the rooftops.</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Don't be afraid of those who kill the body but can't kill the self. Be afraid instead of the One who can destroy both self and body in Gehenna.</w:t>
      </w:r>
    </w:p>
    <w:p>
      <w:pPr>
        <w:spacing w:before="40" w:after="160"/>
        <w:ind w:left="576"/>
      </w:pPr>
      <w:r>
        <w:rPr>
          <w:rFonts w:ascii="Georgia" w:hAnsi="Georgia" w:eastAsia="Georgia"/>
          <w:b w:val="0"/>
          <w:i/>
          <w:color w:val="6B462A"/>
          <w:sz w:val="23"/>
        </w:rPr>
        <w:t>Gehenna — the Valley of Hinnom outside Jerusalem, a place of fire and refuse.</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Aren't two sparrows sold for a penny? Yet not one of them falls to the ground apart from your Father.</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And even the hairs of your head are all numbered.</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So don't be afraid: you are worth more than many sparrows.</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So everyone who acknowledges me before others — I will acknowledge them too, before my Father in heaven.</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But whoever disowns me before others — I will disown them too, before my Father in heaven.</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Don't think I came to bring wholeness to the earth. I came to bring not wholeness, but a sword.</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I came to turn a man against his father, a daughter against her mother, a bride against her mother-in-law.</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A person's enemies will be the people of his own house.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Whoever loves father or mother more than me is not worthy of me, and whoever loves son or daughter more than me is not worthy of me.</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And whoever does not take up their cross and follow after me is not worthy of me.</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Whoever finds their life will lose it, and whoever loses their life for my sake will find it.</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Whoever welcomes you welcomes me, and whoever welcomes me welcomes the One who sent me.</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Whoever welcomes a prophet because he is a prophet will receive a prophet's reward; and whoever welcomes someone who does what is right, because he does what is right, will receive that one's reward.</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And whoever gives even a cup of cold water to one of these little ones because he is a student — amen, I tell you, that one will never lose their reward."</w:t>
      </w:r>
    </w:p>
    <w:p>
      <w:pPr>
        <w:pageBreakBefore/>
        <w:spacing w:before="0" w:after="200" w:line="240" w:lineRule="auto"/>
        <w:jc w:val="left"/>
      </w:pPr>
      <w:r>
        <w:rPr>
          <w:rFonts w:ascii="Georgia" w:hAnsi="Georgia" w:eastAsia="Georgia"/>
          <w:b/>
          <w:i w:val="0"/>
          <w:color w:val="6B462A"/>
          <w:sz w:val="44"/>
        </w:rPr>
        <w:t>Matthew 11</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When Yeshua had finished instructing his twelve students, he moved on from there to teach and to proclaim in their towns.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Now John, hearing in prison what the Anointed One was doing, sent word through his students</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to ask him, "Are you the one who is coming, or should we wait for another?"</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Yeshua answered them, "Go and tell John what you hear and see:</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 blind see again, the lame walk, those with leprosy are made clean, the deaf hear, the dead are raised, and the poor are given good news.</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And flourishing is the one who does not stumble over me."</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As they were leaving, Yeshua began to speak to the crowds about John. "What did you go out into the wilderness to see? A reed swaying in the wind?</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What did you go out to see, then? A man dressed in fine clothes? Look — those who wear fine clothes are in the palaces of kings.</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So what did you go out to see? A prophet? Yes, I tell you, and far more than a prophet.</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This is the one it was written about: 'Look, I am sending my messenger ahead of you, and he will clear the way before you.'</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Amen, I tell you: among all born of women, none has risen greater than John the Baptizer. And yet the least in the reign of heaven is greater than he.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From the days of John the Baptizer until now, the reign of heaven has been forced, and the violent are seizing it.</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For all the Prophets and the Law prophesied, up until John.</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And if you are willing to receive it — he is Elijah, the one who is to come.</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Whoever has ears, let them hear.</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To what should I compare this generation? It is like children sitting in the marketplaces, calling out to the others:</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'We played the flute for you, and you did not dance. We sang a lament, and you did not mourn.'</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For John came neither eating nor drinking, and they say, 'He has an evil spirit.'</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 Son of Man came eating and drinking, and they say, 'Look — a glutton and a drunkard, a friend of tax collectors and of those who miss the mark.' Yet wisdom is shown to be right by what she does."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Then he began to reproach the towns where most of his mighty works had been done, because they did not turn around.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"Woe to you, Chorazin. Woe to you, Bethsaida. For if the mighty works done in you had been done in Tyre and Sidon, they would have turned around long ago, in sackcloth and ashes.</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But I tell you: it will be more bearable for Tyre and Sidon on the day of judgment than for you.</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you, Capernaum — will you be lifted to the sky? You will go down to Sheol. For if the mighty works done in you had been done in Sodom, it would still be standing today.</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But I tell you: it will be more bearable for the land of Sodom on the day of judgment than for you."</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At that time Yeshua said, "I praise you openly, Father, Master of heaven and earth — you have hidden these things from the wise and the clever, and revealed them to little children.</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Yes, Father — for this is what pleased you.</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Everything has been handed over to me by my Father. And no one truly knows the Son except the Father, and no one truly knows the Father except the Son — and anyone the Son chooses to reveal him to.</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Come to me, all of you who are worn out and weighed down, and I will give you rest.</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Take my yoke upon you and learn from me, for I am gentle and lowly in heart, and you will find rest for yourselves.</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For my yoke is easy, and my load is light."</w:t>
      </w:r>
    </w:p>
    <w:p>
      <w:pPr>
        <w:pageBreakBefore/>
        <w:spacing w:before="0" w:after="200" w:line="240" w:lineRule="auto"/>
        <w:jc w:val="left"/>
      </w:pPr>
      <w:r>
        <w:rPr>
          <w:rFonts w:ascii="Georgia" w:hAnsi="Georgia" w:eastAsia="Georgia"/>
          <w:b/>
          <w:i w:val="0"/>
          <w:color w:val="6B462A"/>
          <w:sz w:val="44"/>
        </w:rPr>
        <w:t>Matthew 12</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At that time Yeshua walked through the grainfields on the sabbath. His students were hungry, so they began to pull heads of grain and eat.</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When the Pharisees saw it, they said to him, "Look — your students are doing what isn't allowed on the sabbath."</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He answered them, "Haven't you read what David did when he was hungry, he and the men with him?</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How he went into the house of God, and they ate the bread of the Presence — bread he wasn't allowed to eat, nor were the men with him, but only the priests?</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Or haven't you read in the Law that on the sabbath the priests in the temple break the sabbath and carry no guilt?</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And I tell you: something greater than the temple is here.</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 xml:space="preserve">If you had known what this means — </w:t>
      </w:r>
      <w:r>
        <w:rPr>
          <w:rFonts w:ascii="Georgia" w:hAnsi="Georgia" w:eastAsia="Georgia"/>
          <w:b w:val="0"/>
          <w:i/>
          <w:color w:val="1A1A1A"/>
        </w:rPr>
        <w:t>I want compassion, not sacrifice</w:t>
      </w:r>
      <w:r>
        <w:rPr>
          <w:rFonts w:ascii="Georgia" w:hAnsi="Georgia" w:eastAsia="Georgia"/>
          <w:b w:val="0"/>
          <w:i w:val="0"/>
          <w:color w:val="1A1A1A"/>
        </w:rPr>
        <w:t xml:space="preserve"> — you wouldn't have condemned the guiltless.</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For the Son of Man is master of the sabbath."</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Moving on from there, he came into their gathering.</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And there — a man with a withered hand. Looking to bring a charge against him, they asked, "Is it allowed to heal on the sabbath?"</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He said to them, "Which of you, if he had one sheep and it fell into a pit on the sabbath, wouldn't grab hold of it and lift it out?</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how much more is a person worth than a sheep! So it is allowed to do good on the sabbath."</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Then he said to the man, "Stretch out your hand." He stretched it out, and it was made whole — sound as the other.</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But the Pharisees went out and plotted against him, how they might destroy him.</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Knowing this, Yeshua withdrew from there. Large crowds followed him, and he healed them all,</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warning them not to make him known —</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so that what was spoken through the prophet Isaiah would come true: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"Look — my servant, the one I have chosen, my beloved, in whom my self delights. I will set my Ruha on him, and he will carry justice to the nations.</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He won't quarrel or cry out; no one will hear his voice in the streets.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 bruised reed he won't break, a smoldering wick he won't snuff out, until he brings justice through to victory.</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And in his name the nations will place their hope."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Then they brought him a man, blind and mute, held by an unclean spirit. Yeshua healed him, so that the mute man could speak and see.</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All the crowds were stunned and kept asking, "Could this be the Son of David?"</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But when the Pharisees heard it, they said, "This man drives out the evil spirits only by Beelzebul, the ruler of the evil spirits."</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Knowing what they were thinking, he said to them, "Every reign divided against itself is laid waste, and no city or house divided against itself will stand.</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And if the adversary drives out the adversary, he is divided against himself. How then will his reign stand?</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if I drive out the evil spirits by Beelzebul, by whom do your own people drive them out? So they will be your judges.</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But if I drive out the evil spirits by Ruha of God, then the reign of God has come upon you.</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Or how can someone go into a strong man's house and carry off his goods, unless he first ties up the strong man? Then he can plunder the house.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Whoever is not with me is against me, and whoever does not gather with me scatters.</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So I tell you: every error and slander will be released for people, but slander against Ruha will not be released.</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Whoever speaks a word against the Son of Man will be released; but whoever speaks against the Sacred Ruha will not be released — not in this age, or in the age to come.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Either make the tree good and its fruit good, or make the tree diseased and its fruit rotten — for the tree is known by its fruit.</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You brood of vipers! How can you say anything good when you are evil? For the mouth speaks out of what overflows the heart.</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The good person brings good things out of a good store, and the evil person brings evil things out of an evil store.</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And I tell you: for every empty word people speak, they will answer for it on the day of judgment.</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For by your words you will be cleared, and by your words you will be condemned."</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Then some of the scribes and Pharisees spoke up: "Teacher, we want to see a sign from you."</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He answered them, "An evil and unfaithful generation looks for a sign, and no sign will be given it except the sign of the prophet Jonah.</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For just as Jonah was in the belly of the great fish three days and three nights, so the Son of Man will be in the heart of the earth three days and three nights.</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The men of Nineveh will rise at the judgment with this generation and condemn it — for they turned around at the preaching of Jonah, and look, something greater than Jonah is here.</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The queen of the South will rise at the judgment with this generation and condemn it — for she came from the ends of the earth to hear the wisdom of Solomon, and look, something greater than Solomon is here.</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When an unclean spirit comes out of a person, it roams through waterless places looking for rest, and finds none.</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Then it says, 'I'll go back to my house, the one I left.' It comes and finds the house empty, swept clean, and put in order.</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Then it goes and brings along seven other spirits more evil than itself, and they move in and settle there. And that person ends up worse off than before. So it will be for this evil generation too."</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While he was still speaking to the crowds, his mother and his brothers were standing outside, looking to speak with him.</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Someone said to him, "Look, your mother and your brothers are standing outside, looking to speak with you."</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He answered the one who told him, "Who is my mother, and who are my brothers?"</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And stretching out his hand toward his students, he said, "Here are my mother and my brothers.</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For whoever aligns with the unfolding will of my Father in heaven — that one is my brother and sister and mother."</w:t>
      </w:r>
    </w:p>
    <w:p>
      <w:pPr>
        <w:pageBreakBefore/>
        <w:spacing w:before="0" w:after="200" w:line="240" w:lineRule="auto"/>
        <w:jc w:val="left"/>
      </w:pPr>
      <w:r>
        <w:rPr>
          <w:rFonts w:ascii="Georgia" w:hAnsi="Georgia" w:eastAsia="Georgia"/>
          <w:b/>
          <w:i w:val="0"/>
          <w:color w:val="6B462A"/>
          <w:sz w:val="44"/>
        </w:rPr>
        <w:t>Matthew 13</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That same day Yeshua went out of the house and sat down beside the sea.</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Such large crowds gathered around him that he got into a boat and sat there, while all the crowd stood on the shore.</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he told them many things in parables. "Look," he said, "a sower went out to sow.</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As he scattered the seed, some fell along the path, and the birds came and ate it up.</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Some fell on rocky ground, where it had little soil. It sprang up at once, because the soil was shallow.</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But when the sun rose it was scorched, and because it had no root, it withered.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Some fell among the thorns, and the thorns grew up and choked it.</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And some fell on good soil and gave a harvest — a hundred times, sixty times, thirty times over.</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Whoever has ears, let them hear."</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The students came up and asked him, "Why do you speak to them in parables?"</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He answered, "To you it is given to know the secrets of the reign of heaven, but to them it is not given.</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For whoever has, more will be given, until it overflows; but whoever has not, even what he has will be taken from him.</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This is why I speak to them in parables: because they look and do not see, they listen and do not hear or understand.</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 xml:space="preserve">In them the prophecy of Isaiah comes true: </w:t>
      </w:r>
      <w:r>
        <w:rPr>
          <w:rFonts w:ascii="Georgia" w:hAnsi="Georgia" w:eastAsia="Georgia"/>
          <w:b w:val="0"/>
          <w:i/>
          <w:color w:val="1A1A1A"/>
        </w:rPr>
        <w:t>You will listen and listen, and never understand; you will look and look, and never see.</w:t>
      </w:r>
    </w:p>
    <w:p>
      <w:pPr>
        <w:spacing w:after="140"/>
      </w:pPr>
      <w:r>
        <w:rPr>
          <w:rFonts w:ascii="Georgia" w:hAnsi="Georgia"/>
          <w:b/>
          <w:color w:val="6B462A"/>
          <w:sz w:val="17"/>
          <w:vertAlign w:val="superscript"/>
        </w:rPr>
        <w:t xml:space="preserve">15 </w:t>
      </w:r>
      <w:r>
        <w:rPr>
          <w:rFonts w:ascii="Georgia" w:hAnsi="Georgia" w:eastAsia="Georgia"/>
          <w:b w:val="0"/>
          <w:i/>
          <w:color w:val="1A1A1A"/>
        </w:rPr>
        <w:t>For the heart of this people has grown thick. They hear heavily with their ears, and they have shut their eyes — so that they would not see with their eyes, or hear with their ears, or understand in their heart, and turn around, and let me heal them.</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But flourishing are your eyes, because they see — and your ears, because they hear.</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Amen, I tell you: many prophets and many who did what is right longed to see what you see, and did not see it, and to hear what you hear, and did not hear it.</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So listen, then, to the parable of the sower.</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When anyone hears the word of the reign and does not understand it, the evil one comes and snatches away what was sown in his heart. This is the seed sown along the path.</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The seed sown on rocky ground is the one who hears the word and welcomes it at once with joy,</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but he has no root in himself and lasts only a while. When trouble or persecution comes because of the word, he stumbles at once.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 seed sown among the thorns is the one who hears the word, but the worry of this age and the lie of riches choke the word, and it gives no fruit.</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But the seed sown on good soil is the one who hears the word and understands it, who bears fruit and yields — a hundred times, sixty times, thirty times over."</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He set before them another parable. "The reign of heaven is like a man who sowed good seed in his field.</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But while everyone slept, his enemy came and sowed weeds among the wheat, and went away.</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When the plants came up and bore grain, then the weeds appeared too.</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 servants of the householder came to him and said, 'Master, didn't you sow good seed in your field? Where, then, did the weeds come from?'</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He told them, 'An enemy has done this.' The servants said to him, 'Do you want us to go and pull them up?'</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'No,' he said, 'because if you pull up the weeds, you may uproot the wheat with them.</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Let them both grow together until the harvest. And at harvest time I will tell the reapers: gather the weeds first and tie them in bundles to be burned — but bring the wheat into my barn.'"</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He set before them another parable. "The reign of heaven is like a mustard seed that a man took and sowed in his field.</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It is the smallest of all the seeds, but when it has grown it is the largest of the garden plants and becomes a tree, so that the birds of the sky come and nest in its branches."</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He told them another parable. "The reign of heaven is like leaven that a woman took and hid in three measures of flour, until all of it was leavened."</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Yeshua said all this to the crowds in parables; he said nothing to them without a parable —</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 xml:space="preserve">so that what was spoken through the prophet would come true: </w:t>
      </w:r>
      <w:r>
        <w:rPr>
          <w:rFonts w:ascii="Georgia" w:hAnsi="Georgia" w:eastAsia="Georgia"/>
          <w:b w:val="0"/>
          <w:i/>
          <w:color w:val="1A1A1A"/>
        </w:rPr>
        <w:t>I will open my mouth in parables; I will pour out what has been hidden since the foundation of the world.</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Then he left the crowds and went into the house. His students came to him and said, "Explain to us the parable of the weeds in the field."</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He answered, "The one who sows the good seed is the Son of Man.</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The field is the world. The good seed is the children of the reign; the weeds are the children of the evil one;</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the enemy who sowed them is the accuser. The harvest is the completion of the age, and the reapers are the messengers.</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So just as the weeds are gathered and burned in the fire, that is how it will be at the completion of the age.</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The Son of Man will send out his messengers, and they will gather out of his reign everything that makes people stumble, and all who do evil,</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and throw them into the blazing furnace, where there will be weeping and grinding of teeth.</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Then those doing what is right will shine like the sun in the reign of their Father. Whoever has ears, let them hear.</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The reign of heaven is like treasure hidden in a field. A man found it and hid it again, and in his joy he goes and sells everything he has and buys that field.</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Again, the reign of heaven is like a merchant searching for fine pearls.</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When he found one pearl of great price, he went and sold everything he had and bought it.</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Again, the reign of heaven is like a net let down into the sea that caught fish of every kind.</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When it was full, they hauled it up onto the shore. Then they sat down and gathered the good fish into baskets, but threw the bad ones away.</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That is how it will be at the completion of the age. The messengers will go out and separate those doing evil from those doing what is right,</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and throw them into the blazing furnace, where there will be weeping and grinding of teeth.</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"Have you understood all this?" "Yes," they told him.</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And he said to them, "So then, every scribe trained for the reign of heaven is like a householder who brings out of his storeroom things new and old."</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When Yeshua had finished these parables, he moved on from there.</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He came to his hometown and taught them in their gathering, and they were stunned. "Where did this man get this wisdom and these mighty works?" they said.</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"Isn't this the carpenter's son? Isn't his mother named Mary, and his brothers James and Joseph and Simon and Judas?</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And aren't all his sisters here with us? So where did this man get all this?"</w:t>
      </w:r>
    </w:p>
    <w:p>
      <w:pPr>
        <w:spacing w:after="140"/>
      </w:pPr>
      <w:r>
        <w:rPr>
          <w:rFonts w:ascii="Georgia" w:hAnsi="Georgia"/>
          <w:b/>
          <w:color w:val="6B462A"/>
          <w:sz w:val="17"/>
          <w:vertAlign w:val="superscript"/>
        </w:rPr>
        <w:t xml:space="preserve">57 </w:t>
      </w:r>
      <w:r>
        <w:rPr>
          <w:rFonts w:ascii="Georgia" w:hAnsi="Georgia" w:eastAsia="Georgia"/>
          <w:b w:val="0"/>
          <w:i w:val="0"/>
          <w:color w:val="1A1A1A"/>
        </w:rPr>
        <w:t>And they took offense at him. But Yeshua said to them, "A prophet is not without honor, except in his hometown and in his own house."</w:t>
      </w:r>
    </w:p>
    <w:p>
      <w:pPr>
        <w:spacing w:after="140"/>
      </w:pPr>
      <w:r>
        <w:rPr>
          <w:rFonts w:ascii="Georgia" w:hAnsi="Georgia"/>
          <w:b/>
          <w:color w:val="6B462A"/>
          <w:sz w:val="17"/>
          <w:vertAlign w:val="superscript"/>
        </w:rPr>
        <w:t xml:space="preserve">58 </w:t>
      </w:r>
      <w:r>
        <w:rPr>
          <w:rFonts w:ascii="Georgia" w:hAnsi="Georgia" w:eastAsia="Georgia"/>
          <w:b w:val="0"/>
          <w:i w:val="0"/>
          <w:color w:val="1A1A1A"/>
        </w:rPr>
        <w:t>And he did not do many mighty works there, because of their lack of trust.</w:t>
      </w:r>
    </w:p>
    <w:p>
      <w:pPr>
        <w:pageBreakBefore/>
        <w:spacing w:before="0" w:after="200" w:line="240" w:lineRule="auto"/>
        <w:jc w:val="left"/>
      </w:pPr>
      <w:r>
        <w:rPr>
          <w:rFonts w:ascii="Georgia" w:hAnsi="Georgia" w:eastAsia="Georgia"/>
          <w:b/>
          <w:i w:val="0"/>
          <w:color w:val="6B462A"/>
          <w:sz w:val="44"/>
        </w:rPr>
        <w:t>Matthew 14</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At that time Herod the tetrarch heard the reports about Yeshua,</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and he said to his servants, "This is John the Baptizer. He has been raised from the dead — that is why these powers are at work in him."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For Herod had seized John, bound him, and put him in prison, on account of Herodias, the wife of his brother Philip.</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John had been telling him, "It is not lawful for you to have her."</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Herod wanted to kill him, but he was afraid of the crowd, because they held John to be a prophet.</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Then, on Herod's birthday, the daughter of Herodias danced before them all, and she delighted Herod —</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 he swore an oath to give her whatever she asked.</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Pushed forward by her mother, she said, "Give me the head of John the Baptizer, here, on a platter."</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 king was grieved, but because of his oaths and his guests, he ordered it to be given.</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He sent and had John beheaded in the prison.</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His head was brought in on a platter and given to the girl, and she carried it to her mother.</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John's students came, took the body, and buried it. Then they went and told Yeshua.</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When Yeshua heard, he withdrew from there by boat to a deserted place, off by himself. But the crowds heard, and they followed him on foot from the towns.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When he stepped ashore, he saw the great crowd, and compassion moved deep within him, and he healed their sick.</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As evening came, his students came to him and said, "This is a deserted place, and the hour is already late. Send the crowds away, so they can go to the villages and buy themselves food."</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But Yeshua said to them, "They don't need to go. You give them something to eat."</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"All we have here," they told him, "is five loaves and two fish."</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"Bring them here to me," he said.</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He told the crowds to sit down on the grass. Then he took the five loaves and the two fish, looked up to heaven, gave the blessing, and broke the loaves. He gave them to the students, and the students to the crowds.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Everyone ate and was filled. And they took up what was left over — twelve baskets full of broken pieces.</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Those who ate were about five thousand men, besides women and children.</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Right away he made the students get into the boat and go on ahead of him to the other side, while he stayed to send the crowds away.</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when he had sent the crowds away, he went up the mountain by himself to pray. Evening came, and he was there alone.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The boat was already far from land, battered by the waves, for the wind was against them.</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In the fourth watch of the night, he came to them, walking on the sea.</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When the students saw him walking on the sea, they were terrified. "It's a ghost!" they said, and they cried out in fear.</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But right away Yeshua spoke to them. "Take heart," he said. "It is I. Don't be afraid."</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Peter answered him, "Master, if it is you, command me to come to you on the water."</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"Come," he said. So Peter climbed down from the boat, walked on the water, and came toward Yeshua.</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But when he saw the strong wind, he was afraid, and he began to sink. "Master, save me!" he cried.</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At once Yeshua reached out his hand and caught hold of him. "You with so little trust," he said, "why did you waver?"</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And when they climbed into the boat, the wind dropped.</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Those in the boat knelt before him and said, "Truly, you are the Son of God."</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When they had crossed over, they came ashore at Gennesaret.</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The men of that place recognized him and sent word through all the country around, and they brought him everyone who was ill.</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They begged him just to let them touch the edge of his cloak — and all who touched it were made well.</w:t>
      </w:r>
    </w:p>
    <w:p>
      <w:pPr>
        <w:pageBreakBefore/>
        <w:spacing w:before="0" w:after="200" w:line="240" w:lineRule="auto"/>
        <w:jc w:val="left"/>
      </w:pPr>
      <w:r>
        <w:rPr>
          <w:rFonts w:ascii="Georgia" w:hAnsi="Georgia" w:eastAsia="Georgia"/>
          <w:b/>
          <w:i w:val="0"/>
          <w:color w:val="6B462A"/>
          <w:sz w:val="44"/>
        </w:rPr>
        <w:t>Matthew 15</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Then Pharisees and scribes came to Yeshua from Jerusalem and asked,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"Why do your students break the tradition of the elders? They don't wash their hands before they eat bread."</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He answered them, "And why do you break the command of God for the sake of your tradition?</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 xml:space="preserve">For God said, </w:t>
      </w:r>
      <w:r>
        <w:rPr>
          <w:rFonts w:ascii="Georgia" w:hAnsi="Georgia" w:eastAsia="Georgia"/>
          <w:b w:val="0"/>
          <w:i/>
          <w:color w:val="1A1A1A"/>
        </w:rPr>
        <w:t>Honor your father and your mother,</w:t>
      </w:r>
      <w:r>
        <w:rPr>
          <w:rFonts w:ascii="Georgia" w:hAnsi="Georgia" w:eastAsia="Georgia"/>
          <w:b w:val="0"/>
          <w:i w:val="0"/>
          <w:color w:val="1A1A1A"/>
        </w:rPr>
        <w:t xml:space="preserve"> and, </w:t>
      </w:r>
      <w:r>
        <w:rPr>
          <w:rFonts w:ascii="Georgia" w:hAnsi="Georgia" w:eastAsia="Georgia"/>
          <w:b w:val="0"/>
          <w:i/>
          <w:color w:val="1A1A1A"/>
        </w:rPr>
        <w:t>Whoever curses father or mother must be put to death.</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But you say that whoever tells his father or mother, 'Whatever help you might have had from me is a gift to God' —</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he need not honor his father. And so you have cancelled the word of God for the sake of your tradition.</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You actors! Isaiah said it well when he spoke of you:</w:t>
      </w:r>
    </w:p>
    <w:p>
      <w:pPr>
        <w:spacing w:after="140"/>
      </w:pPr>
      <w:r>
        <w:rPr>
          <w:rFonts w:ascii="Georgia" w:hAnsi="Georgia"/>
          <w:b/>
          <w:color w:val="6B462A"/>
          <w:sz w:val="17"/>
          <w:vertAlign w:val="superscript"/>
        </w:rPr>
        <w:t xml:space="preserve">8 </w:t>
      </w:r>
      <w:r>
        <w:rPr>
          <w:rFonts w:ascii="Georgia" w:hAnsi="Georgia" w:eastAsia="Georgia"/>
          <w:b w:val="0"/>
          <w:i/>
          <w:color w:val="1A1A1A"/>
        </w:rPr>
        <w:t>This people honors me with their lips, but their heart stays far from me.</w:t>
      </w:r>
    </w:p>
    <w:p>
      <w:pPr>
        <w:spacing w:after="140"/>
      </w:pPr>
      <w:r>
        <w:rPr>
          <w:rFonts w:ascii="Georgia" w:hAnsi="Georgia"/>
          <w:b/>
          <w:color w:val="6B462A"/>
          <w:sz w:val="17"/>
          <w:vertAlign w:val="superscript"/>
        </w:rPr>
        <w:t xml:space="preserve">9 </w:t>
      </w:r>
      <w:r>
        <w:rPr>
          <w:rFonts w:ascii="Georgia" w:hAnsi="Georgia" w:eastAsia="Georgia"/>
          <w:b w:val="0"/>
          <w:i/>
          <w:color w:val="1A1A1A"/>
        </w:rPr>
        <w:t>They worship me in vain, teaching as doctrine the rules of men.</w:t>
      </w:r>
      <w:r>
        <w:rPr>
          <w:rFonts w:ascii="Georgia" w:hAnsi="Georgia" w:eastAsia="Georgia"/>
          <w:b w:val="0"/>
          <w:i w:val="0"/>
          <w:color w:val="1A1A1A"/>
        </w:rPr>
        <w:t>"</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Then he called the crowd to him and said, "Listen, and understand.</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It is not what goes into the mouth that defiles a person; it is what comes out of the mouth — that defiles a person."</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Then his students came to him and said, "Do you know the Pharisees were offended when they heard that?"</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He answered, "Every plant my heavenly Father did not plant will be torn up by the roots.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Leave them. They are blind guides of the blind. And if the blind lead the blind, both will fall into a pit."</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Peter spoke up and said to him, "Explain this riddle to us."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he said, "Are you still without understanding too?</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Don't you see that whatever enters the mouth goes into the belly and passes on out?</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But the things that come out of the mouth come from the heart, and those are what defile a person.</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For out of the heart come evil thoughts — murder, adultery, sexual sin, theft, false witness, slander.</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These are what defile a person. Eating with unwashed hands does not defile a person."</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Yeshua left that place and withdrew to the region of Tyre and Sidon.</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 Canaanite woman from that territory came out, crying, "Have compassion on me, Master, Son of David! My daughter is cruelly tormented by an evil spirit."</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But he answered her not a word. And his students came and urged him, "Send her away — she keeps crying out after us."</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He answered, "I was sent only to the lost sheep of the house of Israel."</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But she came and knelt before him. "Master," she said, "help me."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He answered, "It isn't right to take the children's bread and throw it to the dogs."</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"Yes, Master," she said, "but even the dogs eat the crumbs that fall from their masters' table."</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Then Yeshua answered her, "Woman, great is your trust. Let it be done for you as you want." And her daughter was healed from that hour.</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Yeshua moved on from there and came along the Sea of Galilee. He went up the mountain and sat down there,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and large crowds came to him, bringing with them the mute, the blind, the lame, the crippled, and many others. They laid them at his feet, and he healed them —</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so the crowd was stunned to see the mute speaking, the crippled made whole, the lame walking, and the blind seeing. And they praised the God of Israel.</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Then Yeshua called his students to him and said, "I have compassion for the crowd. They have stayed with me three days now and have nothing to eat, and I don't want to send them away hungry — they might give out on the road."</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His students said to him, "Where in this wilderness could we find enough bread to fill so great a crowd?"</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Yeshua said to them, "How many loaves do you have?" "Seven," they said, "and a few small fish."</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So he told the crowd to sit down on the ground.</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He took the seven loaves and the fish, and when he had given thanks, he broke them and kept giving them to the students, and the students to the crowds.</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They all ate and were filled, and they took up seven baskets full of the broken pieces left over.</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Those who ate were four thousand men, besides women and children.</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Then he sent the crowds away, got into the boat, and came to the region of Magadan.</w:t>
      </w:r>
    </w:p>
    <w:p>
      <w:pPr>
        <w:pageBreakBefore/>
        <w:spacing w:before="0" w:after="200" w:line="240" w:lineRule="auto"/>
        <w:jc w:val="left"/>
      </w:pPr>
      <w:r>
        <w:rPr>
          <w:rFonts w:ascii="Georgia" w:hAnsi="Georgia" w:eastAsia="Georgia"/>
          <w:b/>
          <w:i w:val="0"/>
          <w:color w:val="6B462A"/>
          <w:sz w:val="44"/>
        </w:rPr>
        <w:t>Matthew 16</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 Pharisees and Sadducees came up to test him, asking him to show them a sign from the heavens.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He answered them: "When evening comes, you say, 'Fair weather — the heavens are red.'</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in the morning, 'Storm today — the heavens are red and gloomy.' You know how to interpret the face of the heavens, but you can't discern the signs of the times.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An evil and unfaithful generation looks for a sign, but no sign will be given it — except the sign of Jonah." Then he left them and went away.</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When the students crossed to the other side, they had forgotten to bring bread.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Yeshua said to them: "Watch out. Be on your guard against the yeast of the Pharisees and Sadducees."</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They talked it over among themselves: "He says this because we didn't bring bread."</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Yeshua knew, and he said: "You of so little trust — why are you talking among yourselves about having no bread?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Don't you understand yet? Don't you remember the five loaves for the five thousand, and how many baskets you gathered up?</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Or the seven loaves for the four thousand, and how many baskets you gathered up?</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How is it you don't understand I wasn't speaking to you about bread? Guard yourselves against the yeast of the Pharisees and Sadducees."</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Then they understood. He wasn't telling them to guard against the yeast in bread, but against the teaching of the Pharisees and Sadducees.</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When Yeshua came to the region of Caesarea Philippi, he asked his students: "Who do people say the Son of Man is?"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They said: "Some say John the Baptizer; others, Elijah; and others, Jeremiah or one of the prophets."</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"But you," he said to them, "who do you say I am?"</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Simon Peter answered: "You are the Anointed One, the Son of the living God."</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Yeshua answered him: "Flourishing are you, Simon son of Jonah — for flesh and blood did not reveal this to you, but my Father in heaven.</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 I tell you: you are Peter, and on this rock I will build my gathering, and the gates of Sheol will not overpower it.</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I will give you the keys of the reign of heaven. Whatever you bind on earth will be bound in heaven, and whatever you release on earth will be released in heaven."</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Then he warned the students to tell no one that he was the Anointed One.</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From then on Yeshua began to show his students that he had to go to Jerusalem and suffer much at the hands of the elders and chief priests and scribes, and be killed, and on the third day be raised.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Peter took him aside and began to rebuke him: "Mercy on you, Master. This will never happen to you."</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But he turned around and said to Peter: "Get behind me, adversary. You are a stumbling block to me, because you are not thinking the thoughts of God, but of men."</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Then Yeshua said to his students: "If anyone wants to come after me, let him deny himself, and take up his cross, and follow me.</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For whoever wants to save his life will lose it, but whoever loses his life for my sake will find it.</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What good is it if someone gains the whole world but forfeits his life? What could a person give in exchange for his life?</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For the Son of Man is going to come in the radiance of his Father, with his angels, and then he will repay each one according to what he has done.</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Amen, I tell you: some who are standing here will not taste death before they see the Son of Man coming in his reign."</w:t>
      </w:r>
    </w:p>
    <w:p>
      <w:pPr>
        <w:pageBreakBefore/>
        <w:spacing w:before="0" w:after="200" w:line="240" w:lineRule="auto"/>
        <w:jc w:val="left"/>
      </w:pPr>
      <w:r>
        <w:rPr>
          <w:rFonts w:ascii="Georgia" w:hAnsi="Georgia" w:eastAsia="Georgia"/>
          <w:b/>
          <w:i w:val="0"/>
          <w:color w:val="6B462A"/>
          <w:sz w:val="44"/>
        </w:rPr>
        <w:t>Matthew 17</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Six days later, Yeshua took Peter, James, and John his brother, and led them up a high mountain by themselves.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And he was transformed in front of them. His face shone like the sun, and his clothes turned white as the light.</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Moses and Elijah appeared to them, talking with him.</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Peter spoke up and said to Yeshua, "Master, it is good for us to be here. If you want, I'll put up three shelters here — one for you, one for Moses, and one for Elijah."</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While he was still speaking, a bright cloud overshadowed them, and a voice came out of the cloud: "This is my Son, the one I love. In him I delight. Listen to him."</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When the students heard it, they fell on their faces, terrified.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Then Yeshua came over, touched them, and said, "Get up. Don't be afraid."</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And when they lifted their eyes, they saw no one but Yeshua alone.</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As they were coming down the mountain, Yeshua ordered them, "Tell no one what you saw, until the Son of Man has risen from the dead."</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And the students asked him, "Then why do the scribes say that Elijah must come first?"</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He answered, "Elijah does come, and he will restore everything.</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But I tell you: Elijah has already come, and they did not recognize him. Instead they did to him whatever they wanted. In the same way the Son of Man too is about to suffer at their hands."</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Then the students understood that he was speaking to them about John the Baptizer.</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When they came to the crowd, a man came up to him, knelt before him,</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and said, "Master, have mercy on my son. He is moonstruck and suffers terribly — again and again he falls into the fire, and again and again into the water.</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I brought him to your students, but they couldn't heal him."</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Yeshua answered, "You faithless and twisted generation — how long will I be with you? How long will I bear with you? Bring him here to me."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 Yeshua rebuked it, and the evil spirit came out of him, and the boy was healed from that very hour.</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Then the students came to Yeshua privately and said, "Why couldn't we drive it out?"</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He told them, "Because you trust so little. Amen, I tell you: if you have trust the size of a mustard seed, you will say to this mountain, 'Move from here to there,' and it will move. Nothing will be impossible for you."</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As they were gathering in Galilee, Yeshua said to them, "The Son of Man is about to be handed over into human hands.</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They will kill him, and on the third day he will be raised." And they were filled with grief.</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When they came to Capernaum, those who collect the temple tax came up to Peter and said, "Doesn't your teacher pay the temple tax?"</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"Yes," he said. And when he came into the house, Yeshua spoke first: "What do you think, Simon? From whom do the kings of the earth take tolls and taxes — from their own children, or from outsiders?"</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When Peter said, "From outsiders," Yeshua told him, "Then the children are free.</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But so we don't trip them up — go to the sea, throw in a hook, and take the first fish that comes up. Open its mouth and you will find a coin. Take it and give it to them, for me and for you."</w:t>
      </w:r>
    </w:p>
    <w:p>
      <w:pPr>
        <w:pageBreakBefore/>
        <w:spacing w:before="0" w:after="200" w:line="240" w:lineRule="auto"/>
        <w:jc w:val="left"/>
      </w:pPr>
      <w:r>
        <w:rPr>
          <w:rFonts w:ascii="Georgia" w:hAnsi="Georgia" w:eastAsia="Georgia"/>
          <w:b/>
          <w:i w:val="0"/>
          <w:color w:val="6B462A"/>
          <w:sz w:val="44"/>
        </w:rPr>
        <w:t>Matthew 18</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At that hour the students came to Yeshua and asked, "Who, then, is greatest in the reign of heaven?"</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So he called a little child over, stood the child in front of them,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said, "Amen, I tell you: unless you turn around and become like little children, you will never enter the reign of heaven.</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Whoever makes himself low, like this little child — that is the one who is greatest in the reign of heaven.</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And whoever welcomes one little child like this in my name welcomes me.</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But whoever trips up one of these little ones who trust into me — better for him to have a great millstone hung around his neck and be drowned in the depths of the sea.</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How terrible for the world, with all that trips people up! The stumbling is bound to come — but how terrible for the one through whom it comes.</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If your hand or your foot trips you up, cut it off and throw it away. Better to enter into life maimed or lame than to keep two hands or two feet and be thrown into the timeless fire.</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if your eye trips you up, tear it out and throw it away. Better to enter into life with one eye than to keep two eyes and be thrown into Gehenna, into its fire.</w:t>
      </w:r>
    </w:p>
    <w:p>
      <w:pPr>
        <w:spacing w:before="40" w:after="160"/>
        <w:ind w:left="576"/>
      </w:pPr>
      <w:r>
        <w:rPr>
          <w:rFonts w:ascii="Georgia" w:hAnsi="Georgia" w:eastAsia="Georgia"/>
          <w:b w:val="0"/>
          <w:i/>
          <w:color w:val="6B462A"/>
          <w:sz w:val="23"/>
        </w:rPr>
        <w:t>Gehenna — the Valley of Hinnom outside Jerusalem, a place of fire and refuse.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See that you don't look down on a single one of these little ones. For I tell you: in heaven their angels always see the face of my Father in heaven.</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What do you think? If a man has a hundred sheep and one of them wanders off, won't he leave the ninety-nine on the hills and go searching for the one that wandered away?</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And if he finds it — amen, I tell you — he rejoices over that one more than over the ninety-nine that never wandered.</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In the same way, your Father in heaven does not want a single one of these little ones to be lost.</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If your brother errs against you, go and show him his fault, just the two of you alone. If he listens to you, you have won your brother back.</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But if he won't listen, take one or two others with you, so that every word may be settled by the testimony of two witnesses or three.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If he won't listen to them, tell it to the gathering. And if he won't listen even to the gathering, treat him as you would an outsider or a tax collector.</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Amen, I tell you: whatever you bind on earth will be bound in heaven, and whatever you release on earth will be released in heaven.</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Again, amen, I tell you: if two of you on earth agree about anything you ask for, it will be done for you by my Father in heaven.</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For wherever two or three are gathered in my name, I am there among them."</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Then Peter came up to him and asked, "Master, how many times can my brother err against me and I forgive him? As many as seven?"</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Yeshua said to him, "I tell you, not seven times — seventy times seven.</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This is why the reign of heaven is like a king who wanted to settle accounts with his servants.</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As he began the reckoning, a man was brought to him who owed ten thousand talents.</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Since he had no way to pay, his master ordered him to be sold — along with his wife and his children and all that he had — and the debt repaid.</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So the servant fell to his knees before him, begging, 'Be patient with me, and I will pay you everything.'</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the master of that servant was moved with compassion. He let him go and released the debt.</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But that servant went out and found one of his fellow servants who owed him a hundred denarii. He grabbed him, took him by the throat, and said, 'Pay back what you owe.'</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So his fellow servant fell down and begged him, 'Be patient with me, and I will pay you back.'</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But he refused. He went off and threw the man into prison until he paid back the debt.</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When the other servants saw what had happened, they were deeply grieved, and they went and told their master everything that had happened.</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Then his master called him in and said to him, 'You wicked servant! I cancelled that whole debt for you, because you begged me.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Shouldn't you have had mercy on your fellow servant, just as I had mercy on you?'</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And in anger his master handed him over to the jailers, until he paid back all that he owed.</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This is how my Father in heaven will deal with you, unless each of you forgives his brother from your heart."</w:t>
      </w:r>
    </w:p>
    <w:p>
      <w:pPr>
        <w:pageBreakBefore/>
        <w:spacing w:before="0" w:after="200" w:line="240" w:lineRule="auto"/>
        <w:jc w:val="left"/>
      </w:pPr>
      <w:r>
        <w:rPr>
          <w:rFonts w:ascii="Georgia" w:hAnsi="Georgia" w:eastAsia="Georgia"/>
          <w:b/>
          <w:i w:val="0"/>
          <w:color w:val="6B462A"/>
          <w:sz w:val="44"/>
        </w:rPr>
        <w:t>Matthew 19</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When Yeshua had finished saying all this, he left Galilee and came into the region of Judea, across the Jordan.</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Large crowds followed him there, and he healed them.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Some Pharisees came up to test him. "Is it lawful," they asked, "for a man to divorce his wife for just any reason?"</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He answered, "Haven't you read that the One who made them at the beginning made them male and female,</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 xml:space="preserve">and said, </w:t>
      </w:r>
      <w:r>
        <w:rPr>
          <w:rFonts w:ascii="Georgia" w:hAnsi="Georgia" w:eastAsia="Georgia"/>
          <w:b w:val="0"/>
          <w:i/>
          <w:color w:val="1A1A1A"/>
        </w:rPr>
        <w:t>For this reason a man will leave his father and his mother and hold fast to his wife, and the two will become one flesh</w:t>
      </w:r>
      <w:r>
        <w:rPr>
          <w:rFonts w:ascii="Georgia" w:hAnsi="Georgia" w:eastAsia="Georgia"/>
          <w:b w:val="0"/>
          <w:i w:val="0"/>
          <w:color w:val="1A1A1A"/>
        </w:rPr>
        <w:t>?</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So they are no longer two, but one flesh. What God has joined together, then, let no one pull apart."</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"Why, then," they said to him, "did Moses command a man to give his wife a certificate of divorce and send her away?"</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He told them, "Moses let you divorce your wives because your hearts are hard. But from the beginning it was not so.</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I tell you: whoever divorces his wife — except for sexual unfaithfulness — and marries another, commits adultery."</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His students said to him, "If that is how it stands between a man and his wife, it is better not to marry."</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He said to them, "Not everyone can take in this word — only those to whom it has been given.</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For there are eunuchs who were born that way from their mother's womb; there are eunuchs made so by others; and there are eunuchs who have made themselves eunuchs for the sake of the reign of heaven. Whoever can take this in, let him take it in."</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Then little children were brought to him, for him to lay his hands on them and pray. But the students scolded those who brought them.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Yeshua said, "Let the little children come to me, and don't hold them back — for the reign of heaven belongs to ones like these."</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And he laid his hands on them, and went on from there.</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 man came up to him and said, "Teacher, what good thing must I do to have life of hidden time?"</w:t>
      </w:r>
    </w:p>
    <w:p>
      <w:pPr>
        <w:spacing w:before="40" w:after="160"/>
        <w:ind w:left="576"/>
      </w:pPr>
      <w:r>
        <w:rPr>
          <w:rFonts w:ascii="Georgia" w:hAnsi="Georgia" w:eastAsia="Georgia"/>
          <w:b w:val="0"/>
          <w:i/>
          <w:color w:val="6B462A"/>
          <w:sz w:val="23"/>
        </w:rPr>
        <w:t>Life of hidden time — the life that belongs to the age beyond sight (ḥayyē d'ʿālam), not timeless eternity.</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Yeshua said to him, "Why do you ask me about what is good? There is only One who is good. But if you want to enter into life, keep the commands."</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 xml:space="preserve">"Which ones?" the man asked. Yeshua said, "These: </w:t>
      </w:r>
      <w:r>
        <w:rPr>
          <w:rFonts w:ascii="Georgia" w:hAnsi="Georgia" w:eastAsia="Georgia"/>
          <w:b w:val="0"/>
          <w:i/>
          <w:color w:val="1A1A1A"/>
        </w:rPr>
        <w:t>Do not murder. Do not commit adultery. Do not steal. Do not bear false witness.</w:t>
      </w:r>
    </w:p>
    <w:p>
      <w:pPr>
        <w:spacing w:after="140"/>
      </w:pPr>
      <w:r>
        <w:rPr>
          <w:rFonts w:ascii="Georgia" w:hAnsi="Georgia"/>
          <w:b/>
          <w:color w:val="6B462A"/>
          <w:sz w:val="17"/>
          <w:vertAlign w:val="superscript"/>
        </w:rPr>
        <w:t xml:space="preserve">19 </w:t>
      </w:r>
      <w:r>
        <w:rPr>
          <w:rFonts w:ascii="Georgia" w:hAnsi="Georgia" w:eastAsia="Georgia"/>
          <w:b w:val="0"/>
          <w:i/>
          <w:color w:val="1A1A1A"/>
        </w:rPr>
        <w:t>Honor your father and your mother.</w:t>
      </w:r>
      <w:r>
        <w:rPr>
          <w:rFonts w:ascii="Georgia" w:hAnsi="Georgia" w:eastAsia="Georgia"/>
          <w:b w:val="0"/>
          <w:i w:val="0"/>
          <w:color w:val="1A1A1A"/>
        </w:rPr>
        <w:t xml:space="preserve"> And, </w:t>
      </w:r>
      <w:r>
        <w:rPr>
          <w:rFonts w:ascii="Georgia" w:hAnsi="Georgia" w:eastAsia="Georgia"/>
          <w:b w:val="0"/>
          <w:i/>
          <w:color w:val="1A1A1A"/>
        </w:rPr>
        <w:t>Love your neighbor as your self.</w:t>
      </w:r>
      <w:r>
        <w:rPr>
          <w:rFonts w:ascii="Georgia" w:hAnsi="Georgia" w:eastAsia="Georgia"/>
          <w:b w:val="0"/>
          <w:i w:val="0"/>
          <w:color w:val="1A1A1A"/>
        </w:rPr>
        <w:t>"</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"All these I have kept," the young man said. "What am I still missing?"</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Yeshua told him, "If you want to be whole, go, sell what you own, and give to the poor — and you will have treasure in heaven. Then come, follow me."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When the young man heard this, he went away grieving, because he had great wealth.</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Then Yeshua said to his students, "Amen, I tell you: it is hard for a rich man to enter the reign of heaven.</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Again I tell you: it is easier for a camel to go through the eye of a needle than for a rich man to enter the reign of God."</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When the students heard it, they were stunned. "Then who can be saved?" they said.</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Yeshua looked straight at them and said, "For people this is impossible — but for God everything is possible."</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Then Peter spoke up. "Look — we have left everything and followed you. What, then, will there be for us?"</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Yeshua said to them, "Amen, I tell you: in the renewal of all things, when the Son of Man sits on the throne of his radiance, you who have followed me will also sit on twelve thrones, judging the twelve tribes of Israel.</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And everyone who has left houses or brothers or sisters or father or mother or children or fields for the sake of my name will receive a hundred times as much, and will inherit life of hidden time.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But many who are first will be last, and the last first.</w:t>
      </w:r>
    </w:p>
    <w:p>
      <w:pPr>
        <w:pageBreakBefore/>
        <w:spacing w:before="0" w:after="200" w:line="240" w:lineRule="auto"/>
        <w:jc w:val="left"/>
      </w:pPr>
      <w:r>
        <w:rPr>
          <w:rFonts w:ascii="Georgia" w:hAnsi="Georgia" w:eastAsia="Georgia"/>
          <w:b/>
          <w:i w:val="0"/>
          <w:color w:val="6B462A"/>
          <w:sz w:val="44"/>
        </w:rPr>
        <w:t>Matthew 20</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 reign of heaven is like a landowner who went out early in the morning to hire workers for his vineyard.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He agreed with the workers on a denarius for the day, and sent them into his vineyard.</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About the third hour he went out again and saw others standing idle in the marketplace.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He told them, "You go to the vineyard too, and I'll give you whatever is right."</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So they went. He went out again about the sixth hour, and again about the ninth, and did the same.</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About the eleventh hour he went out and found others standing there, and he said to them, "Why have you stood here all day, doing nothing?"</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"Because no one hired us," they said. He told them, "You go to the vineyard too."</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When evening came, the master of the vineyard said to his foreman, "Call the workers and give them their pay — start with the last and go to the first."</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So those hired about the eleventh hour came, and each one received a denarius.</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When the first came, they thought they would receive more — but they too each received a denarius.</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As they took it, they grumbled against the landowner.</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"These last ones worked one hour," they said, "and you've made them equal to us — and we bore the weight of the day and the burning heat."</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But he answered one of them, "Friend, I'm doing you no wrong. Didn't you agree with me on a denarius?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Take what is yours and go. I want to give this last man the same as you.</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Am I not allowed to do what I want with what is mine? Or is your eye bad because I am good?"</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So the last will be first, and the first last.</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As Yeshua was going up to Jerusalem, he took the twelve students aside, and on the way he told them,</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"Look — we are going up to Jerusalem, and the Son of Man will be handed over to the chief priests and the scribes. They will condemn him to death</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and hand him over to the gentiles to be mocked and flogged and crucified — and on the third day he will be raised."</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Then the mother of Zebedee's sons came to him with her sons, bowing low and asking something of him.</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"What do you want?" he said. She told him, "Say that these two sons of mine may sit, one at your right and one at your left, in your reign."</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But Yeshua answered, "You don't know what you're asking. Can you drink the cup I am about to drink?" "We can," they told him.</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He said to them, "You will drink my cup, but to sit at my right and at my left is not mine to give — it belongs to those for whom my Father has prepared it."</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When the ten heard this, they were indignant at the two brothers.</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But Yeshua called them to him and said, "You know that the rulers of the gentiles lord it over them, and their great ones throw their weight around.</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It will not be so among you. Instead, whoever wants to be great among you must be your servant,</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whoever wants to be first among you must be your slave —</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just as the Son of Man did not come to be served, but to serve, and to give his life as a ransom for many."</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As they were leaving Jericho, a large crowd followed him.</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Two blind men were sitting beside the road. When they heard that Yeshua was passing by, they cried out, "Master, have mercy on us, Son of David!"</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The crowd scolded them, telling them to be quiet, but they cried out all the louder, "Master, have mercy on us, Son of David!"</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Yeshua stopped, called them, and said, "What do you want me to do for you?"</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"Master," they told him, "let our eyes be opened."</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Moved with compassion, Yeshua touched their eyes, and at once they could see, and they followed him.</w:t>
      </w:r>
    </w:p>
    <w:p>
      <w:pPr>
        <w:pageBreakBefore/>
        <w:spacing w:before="0" w:after="200" w:line="240" w:lineRule="auto"/>
        <w:jc w:val="left"/>
      </w:pPr>
      <w:r>
        <w:rPr>
          <w:rFonts w:ascii="Georgia" w:hAnsi="Georgia" w:eastAsia="Georgia"/>
          <w:b/>
          <w:i w:val="0"/>
          <w:color w:val="6B462A"/>
          <w:sz w:val="44"/>
        </w:rPr>
        <w:t>Matthew 21</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When they came near Jerusalem and reached Bethphage, at the Mount of Olives, Yeshua sent two students ahead,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telling them, "Go into the village across from you. Right away you'll find a donkey tied there, and a colt with her. Untie them and bring them to me.</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If anyone says anything to you, tell him the Master needs them — and he'll send them at once."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All this happened to fulfill what was spoken through the prophet:</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"Tell the daughter of Zion: Look — your king is coming to you, gentle, riding on a donkey, on a colt, the foal of a donkey."</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So the students went and did just as Yeshua had told them.</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They brought the donkey and the colt, laid their cloaks on them, and he sat on them.</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 huge crowd spread their cloaks on the road, while others cut branches from the trees and spread them on the road.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the crowds going ahead of him, and those following, kept shouting:</w:t>
      </w:r>
    </w:p>
    <w:p>
      <w:pPr>
        <w:spacing w:before="40" w:after="160"/>
        <w:ind w:left="576"/>
      </w:pPr>
      <w:r>
        <w:rPr>
          <w:rFonts w:ascii="Georgia" w:hAnsi="Georgia" w:eastAsia="Georgia"/>
          <w:b w:val="0"/>
          <w:i/>
          <w:color w:val="6B462A"/>
          <w:sz w:val="23"/>
        </w:rPr>
        <w:t>"Hosanna to the Son of David!</w:t>
      </w:r>
    </w:p>
    <w:p>
      <w:pPr>
        <w:spacing w:before="40" w:after="160"/>
        <w:ind w:left="576"/>
      </w:pPr>
      <w:r>
        <w:rPr>
          <w:rFonts w:ascii="Georgia" w:hAnsi="Georgia" w:eastAsia="Georgia"/>
          <w:b w:val="0"/>
          <w:i/>
          <w:color w:val="6B462A"/>
          <w:sz w:val="23"/>
        </w:rPr>
        <w:t>Blessed is the one who comes in the name of God!</w:t>
      </w:r>
    </w:p>
    <w:p>
      <w:pPr>
        <w:spacing w:before="40" w:after="160"/>
        <w:ind w:left="576"/>
      </w:pPr>
      <w:r>
        <w:rPr>
          <w:rFonts w:ascii="Georgia" w:hAnsi="Georgia" w:eastAsia="Georgia"/>
          <w:b w:val="0"/>
          <w:i/>
          <w:color w:val="6B462A"/>
          <w:sz w:val="23"/>
        </w:rPr>
        <w:t>Hosanna in the highest!"</w:t>
      </w:r>
    </w:p>
    <w:p>
      <w:pPr>
        <w:spacing w:before="40" w:after="160"/>
        <w:ind w:left="576"/>
      </w:pPr>
      <w:r>
        <w:rPr>
          <w:rFonts w:ascii="Georgia" w:hAnsi="Georgia" w:eastAsia="Georgia"/>
          <w:b w:val="0"/>
          <w:i/>
          <w:color w:val="6B462A"/>
          <w:sz w:val="23"/>
        </w:rPr>
        <w:t>Hosanna — "save us now," a shout of welcome.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When he entered Jerusalem, the whole city was shaken. "Who is this?" they asked.</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And the crowds kept saying, "This is the prophet Yeshua, from Nazareth in Galilee."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Then Yeshua went into the temple and drove out everyone buying and selling there. He overturned the tables of the money changers and the seats of those selling doves,</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 xml:space="preserve">and he said to them, "It is written, </w:t>
      </w:r>
      <w:r>
        <w:rPr>
          <w:rFonts w:ascii="Georgia" w:hAnsi="Georgia" w:eastAsia="Georgia"/>
          <w:b w:val="0"/>
          <w:i/>
          <w:color w:val="1A1A1A"/>
        </w:rPr>
        <w:t>My house will be called a house of prayer</w:t>
      </w:r>
      <w:r>
        <w:rPr>
          <w:rFonts w:ascii="Georgia" w:hAnsi="Georgia" w:eastAsia="Georgia"/>
          <w:b w:val="0"/>
          <w:i w:val="0"/>
          <w:color w:val="1A1A1A"/>
        </w:rPr>
        <w:t xml:space="preserve"> — but you are making it a den of robbers."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The blind and the lame came to him in the temple, and he healed them.</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But when the chief priests and the scribes saw the wonders he did, and the children shouting in the temple, "Hosanna to the Son of David!" — they were furious.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 xml:space="preserve">"Do you hear what these children are saying?" they asked him. "Yes," Yeshua said. "Have you never read, </w:t>
      </w:r>
      <w:r>
        <w:rPr>
          <w:rFonts w:ascii="Georgia" w:hAnsi="Georgia" w:eastAsia="Georgia"/>
          <w:b w:val="0"/>
          <w:i/>
          <w:color w:val="1A1A1A"/>
        </w:rPr>
        <w:t>From the mouths of children and nursing infants you have brought forth praise</w:t>
      </w:r>
      <w:r>
        <w:rPr>
          <w:rFonts w:ascii="Georgia" w:hAnsi="Georgia" w:eastAsia="Georgia"/>
          <w:b w:val="0"/>
          <w:i w:val="0"/>
          <w:color w:val="1A1A1A"/>
        </w:rPr>
        <w:t>?"</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And he left them, went out of the city to Bethany, and spent the night there.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Early in the morning, on his way back to the city, he was hungry.</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Seeing a lone fig tree by the road, he went up to it and found nothing on it but leaves. So he said to it, "May no fruit ever come from you again." And at once the fig tree withered.</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When the students saw it, they were amazed. "How did the fig tree wither so fast?" they asked.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Yeshua answered them, "Amen, I tell you: if you have trust and don't waver, you'll not only do what was done to the fig tree — you'll say to this mountain, 'Be lifted up and thrown into the sea,' and it will happen.</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And whatever you ask in prayer, trusting, you will receive."</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He went into the temple, and as he was teaching, the chief priests and the elders of the people came to him. "By what authority are you doing these things?" they asked. "And who gave you this authority?"</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Yeshua answered them, "I'll ask you one thing too. If you tell me, then I'll tell you by what authority I do these things.</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John's immersion — where did it come from? From heaven, or from people?" They talked it over among themselves: "If we say, 'From heaven,' he'll say to us, 'Then why didn't you trust him?'</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But if we say, 'From people' — we're afraid of the crowd, since they all hold John to be a prophet."</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So they answered Yeshua, "We don't know." And he said to them, "Then neither will I tell you by what authority I do these things.</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"But what do you think? A man had two sons. He went to the first and said, 'Son, go work in the vineyard today.'</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"'I won't,' he answered. But later he thought better of it and went.</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"Then the man went to the second and said the same. 'I will, sir,' he answered — but he didn't go.</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"Which of the two did what the father wanted?" "The first," they said. Yeshua said to them, "Amen, I tell you: the tax collectors and the prostitutes are entering the reign of God ahead of you.</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For John came to you on the way of what is right, and you didn't trust him — but the tax collectors and the prostitutes trusted him. And even after you saw it, you didn't think better of it later and trust him.</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"Listen to another parable. There was a landowner who planted a vineyard. He put a wall around it, dug a winepress in it, built a watchtower, leased it to tenant farmers, and went away.</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When the season for fruit came near, he sent his servants to the tenants to collect his fruit.</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But the tenants seized his servants — they beat one, killed another, and stoned a third.</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Again he sent other servants, more than the first, and the tenants did the same to them.</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Last of all he sent his son to them. 'They'll respect my son,' he said.</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But when the tenants saw the son, they said to one another, 'This is the heir. Come, let's kill him and take his inheritance.'</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So they seized him, threw him out of the vineyard, and killed him.</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Now when the owner of the vineyard comes, what will he do to those tenants?"</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"He'll bring those wretches to a wretched end," they said, "and lease the vineyard to other tenants who will give him the fruit in its seasons."</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Yeshua said to them, "Have you never read in the Scriptures:</w:t>
      </w:r>
    </w:p>
    <w:p>
      <w:pPr>
        <w:spacing w:before="40" w:after="160"/>
        <w:ind w:left="576"/>
      </w:pPr>
      <w:r>
        <w:rPr>
          <w:rFonts w:ascii="Georgia" w:hAnsi="Georgia" w:eastAsia="Georgia"/>
          <w:b w:val="0"/>
          <w:i/>
          <w:color w:val="6B462A"/>
          <w:sz w:val="23"/>
        </w:rPr>
        <w:t>*The stone the builders rejected</w:t>
      </w:r>
    </w:p>
    <w:p>
      <w:pPr>
        <w:spacing w:before="40" w:after="160"/>
        <w:ind w:left="576"/>
      </w:pPr>
      <w:r>
        <w:rPr>
          <w:rFonts w:ascii="Georgia" w:hAnsi="Georgia" w:eastAsia="Georgia"/>
          <w:b w:val="0"/>
          <w:i/>
          <w:color w:val="6B462A"/>
          <w:sz w:val="23"/>
        </w:rPr>
        <w:t>has become the cornerstone.</w:t>
      </w:r>
    </w:p>
    <w:p>
      <w:pPr>
        <w:spacing w:before="40" w:after="160"/>
        <w:ind w:left="576"/>
      </w:pPr>
      <w:r>
        <w:rPr>
          <w:rFonts w:ascii="Georgia" w:hAnsi="Georgia" w:eastAsia="Georgia"/>
          <w:b w:val="0"/>
          <w:i/>
          <w:color w:val="6B462A"/>
          <w:sz w:val="23"/>
        </w:rPr>
        <w:t>This came from God,</w:t>
      </w:r>
    </w:p>
    <w:p>
      <w:pPr>
        <w:spacing w:before="40" w:after="160"/>
        <w:ind w:left="576"/>
      </w:pPr>
      <w:r>
        <w:rPr>
          <w:rFonts w:ascii="Georgia" w:hAnsi="Georgia" w:eastAsia="Georgia"/>
          <w:b w:val="0"/>
          <w:i/>
          <w:color w:val="6B462A"/>
          <w:sz w:val="23"/>
        </w:rPr>
        <w:t>and it is a wonder in our eyes*?</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So I tell you: the reign of God will be taken away from you and given to a people who will produce its fruit.</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And whoever falls on this stone will be broken to pieces, but the one it falls on will be crushed."</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When the chief priests and the Pharisees heard his parables, they knew he was speaking about them.</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They wanted to seize him, but they were afraid of the crowds, because the people held him to be a prophet.</w:t>
      </w:r>
    </w:p>
    <w:p>
      <w:pPr>
        <w:pageBreakBefore/>
        <w:spacing w:before="0" w:after="200" w:line="240" w:lineRule="auto"/>
        <w:jc w:val="left"/>
      </w:pPr>
      <w:r>
        <w:rPr>
          <w:rFonts w:ascii="Georgia" w:hAnsi="Georgia" w:eastAsia="Georgia"/>
          <w:b/>
          <w:i w:val="0"/>
          <w:color w:val="6B462A"/>
          <w:sz w:val="44"/>
        </w:rPr>
        <w:t>Matthew 22</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Again Yeshua answered them in parables. He said: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"The reign of heaven is like a king who gave a wedding feast for his son.</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He sent his servants to call those who were invited to the feast, but they wouldn't come.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Again he sent other servants, saying: 'Tell those who were invited — Look, I have my dinner ready. My oxen and fattened calves have been slaughtered, and everything is set. Come to the feast.'</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But they paid no attention and went off — one to his own field, another to his trading.</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The rest seized his servants, shamed them, and killed them.</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 king was enraged. He sent his armies, destroyed those murderers, and burned their city to the ground.</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Then he said to his servants, 'The feast is ready, but those I invited were not worthy.</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So go out to the street corners, and everyone you find, call to the feast.'</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Those servants went out into the streets and gathered everyone they found, the bad along with the good. And the wedding hall was filled with guests at the table.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But when the king came in to look at the guests, he saw a man there not dressed in wedding clothes.</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'Friend,' he said to him, 'how did you get in here without wedding clothes?' And the man had nothing to say.</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Then the king told the attendants, 'Bind him hand and foot, and throw him out into the darkness outside. Out there will be weeping and grinding of teeth.'</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For many are called, but few are chosen."</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Then the Pharisees went off and laid a plan to trap him in his own words.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They sent their students to him, along with the Herodians. "Teacher," they said, "we know that you are truthful, and that you teach the way of God in truth. You don't bend for anyone, because you don't look at people's faces.</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So tell us what you think: is it lawful to pay the tax to Caesar, or not?"</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But Yeshua knew their malice. "Why are you testing me, you actors?" he said.</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"Show me the coin used for the tax." And they brought him a denarius.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"Whose image is this," he asked them, "and whose inscription?"</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"Caesar's," they told him. Then he said to them, "So give back to Caesar what belongs to Caesar, and to God what belongs to God."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When they heard this, they were stunned. They left him and went away.</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That same day the Sadducees came to him — the ones who say there is no resurrection — and they put a question to him.</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"Teacher," they said, "Moses told us that if a man dies without children, his brother is to marry the widow and raise up offspring for his brother.</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Now there were seven brothers among us. The first married and died, and having no offspring, he left his wife to his brother.</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The same with the second, and the third, all the way to the seventh.</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Last of all, the woman died.</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So in the resurrection, whose wife will she be of the seven? They all had her."</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Yeshua answered them, "You are wandering off, because you don't know the Scriptures or the power of God.</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In the resurrection people neither marry nor are given in marriage. They are like the messengers of God in heaven.</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But about the resurrection of the dead — haven't you read what God told you:</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'I am the God of Abraham, the God of Isaac, and the God of Jacob'? He is not the God of the dead, but of the living."</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When the crowds heard this, they were astounded at his teaching.</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When the Pharisees heard that he had silenced the Sadducees, they gathered together.</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And one of them, an expert in the Law, put him to the test:</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"Teacher, which command is the great one in the Law?"</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He said to him, "'Love your God with all your heart, with all your self, and with all your mind.'</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This is the great and first command.</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And the second is like it: 'Love your neighbor as yourself.'</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On these two commands hang all the Law and the Prophets."</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While the Pharisees were gathered together, Yeshua asked them,</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"What do you think about the Anointed One? Whose son is he?" "David's," they told him.</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He said to them, "Then how is it that David, in Ruha, calls him master? He says:</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'God said to my master: Sit at my right hand, until I put your enemies under your feet.'</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So if David calls him master, how is he his son?"</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No one could answer him a word, and from that day on no one dared to question him any further.</w:t>
      </w:r>
    </w:p>
    <w:p>
      <w:pPr>
        <w:pageBreakBefore/>
        <w:spacing w:before="0" w:after="200" w:line="240" w:lineRule="auto"/>
        <w:jc w:val="left"/>
      </w:pPr>
      <w:r>
        <w:rPr>
          <w:rFonts w:ascii="Georgia" w:hAnsi="Georgia" w:eastAsia="Georgia"/>
          <w:b/>
          <w:i w:val="0"/>
          <w:color w:val="6B462A"/>
          <w:sz w:val="44"/>
        </w:rPr>
        <w:t>Matthew 23</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Then Yeshua spoke to the crowds and to his students: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"The scribes and the Pharisees sit in the seat of Moses.</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So do whatever they tell you, and keep it. But don't do what they do, because they say one thing and do another.</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They tie up heavy loads and pile them on people's shoulders, but they themselves won't lift a finger to move them.</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Everything they do, they do to be seen by others. They make their prayer-boxes wide and their tassels long.</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They love the place of honor at banquets and the front seats in the gatherings,</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 greetings in the marketplaces, and being called 'Rabbi' by everyone.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But you — don't be called 'Rabbi,' for you have one teacher, and you are all brothers.</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do not call anyone on earth your father, for you have one Father, the one in heaven.</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Nor be called instructors, for you have one instructor, the Anointed One.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The greatest among you will be your servant.</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Whoever lifts himself up will be brought low, and whoever brings himself low will be lifted up.</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Woe to you, scribes and Pharisees, actors! You shut the reign of heaven in people's faces. You yourselves don't go in, and you won't let in those who are trying to enter.</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Woe to you, scribes and Pharisees, actors! You cross sea and dry land to make one convert, and when he becomes one, you make him twice as fit for Gehenna as yourselves.</w:t>
      </w:r>
    </w:p>
    <w:p>
      <w:pPr>
        <w:spacing w:before="40" w:after="160"/>
        <w:ind w:left="576"/>
      </w:pPr>
      <w:r>
        <w:rPr>
          <w:rFonts w:ascii="Georgia" w:hAnsi="Georgia" w:eastAsia="Georgia"/>
          <w:b w:val="0"/>
          <w:i/>
          <w:color w:val="6B462A"/>
          <w:sz w:val="23"/>
        </w:rPr>
        <w:t>Gehenna — the Valley of Hinnom outside Jerusalem, a place of fire and refuse.</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Woe to you, blind guides! You say, 'If anyone swears by the temple, it means nothing; but if anyone swears by the gold of the temple, he is bound by his oath.'</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You blind fools! Which is greater — the gold, or the temple that makes the gold sacred?</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 you say, 'If anyone swears by the altar, it means nothing; but if anyone swears by the gift on it, he is bound by his oath.'</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You blind men! Which is greater — the gift, or the altar that makes the gift sacred?</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So the one who swears by the altar swears by it and by everything on it.</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And the one who swears by the temple swears by it and by the One who dwells in it.</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And the one who swears by heaven swears by the throne of God and by the One seated on it.</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Woe to you, scribes and Pharisees, actors! You give a tenth of your mint and dill and cumin, but you have let go of the weightier matters of the Law: justice and compassion and faithfulness. These you should have done, without letting go of the others.</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Blind guides! You strain out a gnat and swallow a camel.</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Woe to you, scribes and Pharisees, actors! You clean the outside of the cup and the dish, but inside they are full of greed and the appetite that knows no limit.</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Blind Pharisee! First clean the inside of the cup, and the outside will be clean too.</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Woe to you, scribes and Pharisees, actors! You are like whitewashed tombs, which look beautiful on the outside but inside are full of dead men's bones and every kind of uncleanness.</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In the same way, on the outside you look right to people, but on the inside you are full of pretending and lawlessness.</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Woe to you, scribes and Pharisees, actors! You build the tombs of the prophets and decorate the graves of those who did what is right,</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and you say, 'If we had lived in the days of our fathers, we would not have joined them in shedding the blood of the prophets.'</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So you testify against yourselves that you are the sons of those who murdered the prophets.</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Go ahead, then — finish what your fathers started.</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You snakes! You brood of vipers! How will you escape the judgment of Gehenna?</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So look — I am sending you prophets and wise men and scribes. Some of them you will kill and crucify, and some you will flog in your gatherings and hunt from town to town,</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so that on you will come all the innocent blood spilled on the earth, from the blood of Abel, who did what is right, to the blood of Zechariah son of Berachiah, whom you murdered between the temple and the altar.</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Amen, I tell you: all this will come down on this generation.</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Jerusalem, Jerusalem — you who kill the prophets and stone those sent to you — how often I longed to gather your children together, as a hen gathers her chicks under her wings, and you were not willing.</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Look — your house is left to you, empty.</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For I tell you: you will not see me again until you say, 'Blessed is the one who comes in the name of God.'"</w:t>
      </w:r>
    </w:p>
    <w:p>
      <w:pPr>
        <w:pageBreakBefore/>
        <w:spacing w:before="0" w:after="200" w:line="240" w:lineRule="auto"/>
        <w:jc w:val="left"/>
      </w:pPr>
      <w:r>
        <w:rPr>
          <w:rFonts w:ascii="Georgia" w:hAnsi="Georgia" w:eastAsia="Georgia"/>
          <w:b/>
          <w:i w:val="0"/>
          <w:color w:val="6B462A"/>
          <w:sz w:val="44"/>
        </w:rPr>
        <w:t>Matthew 24</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Yeshua came out of the temple and was walking away, and his students came up to point out to him the temple buildings.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But he answered them, "Do you see all this? Amen, I tell you: not one stone here will be left on another. Every one will be thrown down."</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As he sat on the Mount of Olives, the students came to him in private and asked, "Tell us, when will this happen? And what will be the sign of your coming, and of the completion of the age?"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Yeshua answered them, "Watch out that no one leads you astray.</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For many will come in my name, saying, 'I am the Anointed One,' and they will lead many astray.</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You are going to hear of wars and rumors of wars. See that you aren't alarmed, for this must happen — but the end is not yet.</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Nation will rise against nation, and reign against reign, and there will be famines and earthquakes in place after place.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All these are the beginning of the birth-pains.</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Then they will hand you over to be crushed, and they will kill you, and you will be hated by all the nations because of my name.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And then many will be tripped up, and they will betray one another and hate one another.</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Many false prophets will rise and lead many astray.</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because lawlessness will swell, the love of many will grow cold.</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But whoever holds out to the end — this one will be saved.</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And this good news of the reign will be proclaimed in all the world, as a testimony to all the nations. And then the end will come.</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So when you see the desolating horror that the prophet Daniel spoke of, standing in the sacred place — let the reader understand —</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then let those in Judea run to the hills.</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The one on the roof must not go down to take what is in his house,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 the one in the field must not go back for his coat.</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How hard it will be for women carrying a child, and for those nursing, in those days!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Pray that your flight won't be in winter, or on a sabbath.</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For there will be great anguish then — the like of which has not happened from the beginning of the world until now, and never will again.</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And if those days had not been cut short, no flesh would be saved. But for the sake of the chosen, those days will be cut short.</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Then, if anyone tells you, 'Look, here is the Anointed One!' or 'There he is!' — do not trust it.</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For false anointed ones and false prophets will rise, and they will give great signs and wonders, to lead astray, if it were possible, even the chosen.</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Look — I have told you ahead of time.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So if they tell you, 'Look, he's in the wilderness,' do not go out; or 'Look, he's in the inner rooms,' do not trust it.</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For as the lightning comes from the east and flashes to the west, so will be the coming of the Son of Man.</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Wherever the body lies, there the vultures will gather.</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Right after the anguish of those days, the sun will go dark, and the moon will not give its light. The stars will fall from the sky, and the powers of the heavens will be shaken.</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And then the sign of the Son of Man will appear in the sky, and then all the tribes of the earth will mourn. They will see the Son of Man coming on the clouds of the sky, with power and great radiance.</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And he will send out his messengers with a great trumpet blast, and they will gather his chosen from the four winds, from one end of the heavens to the other.</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Learn the lesson of the fig tree: as soon as its branch turns tender and puts out leaves, you know that summer is near.</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So also, when you see all these things, you know that he is near — right at the door.</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Amen, I tell you: this generation will not pass away until all these things happen.</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Heaven and earth will pass away, but my words will never pass away.</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But about that day and hour no one knows — not even the messengers of heaven, nor the Son — only the Father.</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For as the days of Noah were, so will be the coming of the Son of Man.</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In the days before the flood, they were eating and drinking, marrying and giving in marriage, right up to the day Noah went into the ark.</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And they knew nothing until the flood came and swept them all away. So will be the coming of the Son of Man.</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Then two will be in the field: one is taken and one is left.</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Two women will be grinding at the mill: one is taken and one is left.</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So stay awake, because you don't know what day your master is coming.</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But understand this: if the owner of the house had known what hour of the night the thief was coming, he would have stayed awake and not let his house be broken into.</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So you too be ready, because the Son of Man is coming at an hour you don't expect.</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Who then is the faithful and wise servant, the one his master put in charge of the household to give them their food at the right time?</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Flourishing is that servant whose master finds him doing so when he comes.</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Amen, I tell you: he will put him in charge of all he owns.</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But suppose that wicked servant says in his heart, 'My master is taking a long time,'</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and he begins to beat his fellow servants, and to eat and drink with the drunkards —</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the master of that servant will come on a day he does not expect and at an hour he does not know.</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He will cut him in two and assign him a place with the actors, where there will be weeping and grinding of teeth.</w:t>
      </w:r>
    </w:p>
    <w:p>
      <w:pPr>
        <w:pageBreakBefore/>
        <w:spacing w:before="0" w:after="200" w:line="240" w:lineRule="auto"/>
        <w:jc w:val="left"/>
      </w:pPr>
      <w:r>
        <w:rPr>
          <w:rFonts w:ascii="Georgia" w:hAnsi="Georgia" w:eastAsia="Georgia"/>
          <w:b/>
          <w:i w:val="0"/>
          <w:color w:val="6B462A"/>
          <w:sz w:val="44"/>
        </w:rPr>
        <w:t>Matthew 25</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"At that time the reign of heaven will be like ten young women who took their lamps and went out to meet the bridegroom.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Five of them were foolish, and five were wise.</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When the foolish ones took their lamps, they took no oil.</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The wise ones, though, took oil in jars along with their lamps.</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 bridegroom was a long time coming, and they all grew drowsy and fell asleep.</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But in the middle of the night a shout went up: 'Look — the bridegroom! Come out to meet him!'</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Then all those young women woke up and trimmed their lamps.</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The foolish ones said to the wise, 'Give us some of your oil — our lamps are going out.'</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But the wise ones answered, 'There may not be enough for us and for you. Go instead to those who sell it, and buy your own.'</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While they were away buying it, the bridegroom came. The ones who were ready went in with him to the wedding feast, and the door was shut.</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Later the other young women came too. 'Master, master,' they said, 'open the door for us!'</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But he answered, 'Amen, I tell you — I do not know you.'</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So stay awake, because you do not know the day or the hour.</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"It is like a man going on a journey, who called his own servants and put his property in their hands.</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To one he gave five talents, to another two, to another one — to each according to his ability — and he went away.</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 one who had received the five talents went at once and put them to work, and gained five more.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In the same way the one with two gained two more.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But the one who had received the one talent went off, dug a hole in the ground, and hid his master's silver.</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After a long time the master of those servants came back and settled accounts with them.</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The one who had received the five talents came forward and brought five more. 'Master,' he said, 'you handed me five talents. Look — I have gained five more.'</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His master said to him, 'Well done, good and faithful servant. You were faithful over a little; I will set you over much. Come, share your master's joy.'</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 one with the two talents came forward too. 'Master,' he said, 'you handed me two talents. Look — I have gained two more.'</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His master said to him, 'Well done, good and faithful servant. You were faithful over a little; I will set you over much. Come, share your master's joy.'</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Then the one who had received the one talent came forward. 'Master,' he said, 'I knew you to be a hard man, reaping where you did not sow and gathering where you did not scatter.</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I was afraid, so I went and hid your talent in the ground. Here — you have what is yours.'</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But his master answered him, 'You wicked, lazy servant! You knew that I reap where I did not sow and gather where I did not scatter?</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Then you ought to have put my silver with the bankers, and when I came I would have gotten back my own with interest.</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So take the talent from him, and give it to the one who has the ten talents.</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For to everyone who has, more will be given, and he will have plenty; but from the one who has nothing, even what he has will be taken away.</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And throw that useless servant out into the darkness outside, where there will be weeping and grinding of teeth.'</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"When the Son of Man comes in his radiance, and all the messengers with him, then he will sit on his throne of radiance.</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All the nations will be gathered before him, and he will separate them one from another, as a shepherd separates the sheep from the goats.</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He will set the sheep on his right and the goats on his left.</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Then the King will say to those on his right, 'Come, you who are blessed by my Father. Inherit the reign prepared for you from the foundation of the world.</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For I was hungry and you gave me something to eat. I was thirsty and you gave me something to drink. I was a stranger and you took me in.</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I was naked and you clothed me. I was sick and you looked after me. I was in prison and you came to me.'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Then those who did what is right will answer him, 'Master, when did we see you hungry and feed you, or thirsty and give you a drink?</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When did we see you a stranger and take you in, or naked and clothe you?</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When did we see you sick or in prison and come to you?'</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And the King will answer them, 'Amen, I tell you — whatever you did for one of the least of these brothers of mine, you did for me.'</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Then he will say to those on his left, 'Go away from me, you who are cursed, into the timeless fire, prepared for the accuser and his messengers.</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For I was hungry and you gave me nothing to eat. I was thirsty and you gave me nothing to drink.</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I was a stranger and you did not take me in, naked and you did not clothe me, sick and in prison and you did not look after me.'</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Then they too will answer, 'Master, when did we see you hungry or thirsty or a stranger or naked or sick or in prison, and did not serve you?'</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Then he will answer them, 'Amen, I tell you — whatever you did not do for one of the least of these, you did not do for me.'</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And these will go away into the punishment of hidden time, but those who did what is right into the life of hidden time."</w:t>
      </w:r>
    </w:p>
    <w:p>
      <w:pPr>
        <w:pageBreakBefore/>
        <w:spacing w:before="0" w:after="200" w:line="240" w:lineRule="auto"/>
        <w:jc w:val="left"/>
      </w:pPr>
      <w:r>
        <w:rPr>
          <w:rFonts w:ascii="Georgia" w:hAnsi="Georgia" w:eastAsia="Georgia"/>
          <w:b/>
          <w:i w:val="0"/>
          <w:color w:val="6B462A"/>
          <w:sz w:val="44"/>
        </w:rPr>
        <w:t>Matthew 26</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When Yeshua had finished saying all this, he told his students,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"You know that in two days the Passover comes, and the Son of Man will be handed over to be crucified."</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Then the chief priests and the elders of the people gathered in the courtyard of the high priest, the one called Caiaphas,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and they plotted together to seize Yeshua by some trick and kill him.</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But they kept saying, "Not during the festival, or the people will riot."</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While Yeshua was at Bethany, in the house of Simon the leper,</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 woman came to him with an alabaster jar of costly perfume, and she poured it on his head as he reclined at the table.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When the students saw it, they were indignant. "Why this waste?" they said.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"This could have been sold for a great deal and given to the poor."</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Yeshua knew, and he said to them, "Why are you troubling this woman? She has done a beautiful thing for me.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You always have the poor with you, but you will not always have me.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When she poured this perfume on my body, she did it to prepare me for burial.</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Amen, I tell you: wherever this good news is proclaimed in all the world, what she has done will be told too, in memory of her."</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Then one of the Twelve, the one called Judas Iscariot, went to the chief priests</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and said, "What are you willing to give me if I hand him over to you?" And they counted out to him thirty pieces of silver.</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From then on he watched for the right moment to hand him over.</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On the first day of Unleavened Bread, the students came to Yeshua and asked, "Where do you want us to prepare the Passover for you to eat?"</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He said, "Go into the city, to a certain man, and tell him, 'The teacher says: My time is near. I am keeping the Passover at your house with my students.'"</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So the students did as Yeshua had told them, and they prepared the Passover.</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When evening came, he reclined at the table with the Twelve.</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And while they were eating, he said, "Amen, I tell you: one of you will hand me over."</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Deeply grieved, they began to say to him, one after another, "Surely not I, Master?"</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He answered, "The one who dipped his hand in the bowl with me — he is the one who will hand me over.</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The Son of Man goes, as it is written of him. But how terrible for the man who hands the Son of Man over! It would have been better for that man if he had never been born."</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Then Judas, the one handing him over, spoke up. "Surely not I, Rabbi?" he said. Yeshua told him, "You have said it."</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While they were eating, Yeshua took bread, and after he gave thanks he broke it. He gave it to the students and said, "Take it and eat. This is my body."</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Then he took a cup, and after he gave thanks he gave it to them and said, "Drink from it, all of you.</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For this is my blood of the covenant, poured out for many to release them from their errors.</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I tell you, from now on I will not drink of this fruit of the vine until the day I drink it new with you in the reign of my Father."</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And when they had sung the hymn, they went out to the Mount of Olives.</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Then Yeshua said to them, "Tonight all of you will fall away because of me, for it is written:</w:t>
      </w:r>
    </w:p>
    <w:p>
      <w:pPr>
        <w:spacing w:before="40" w:after="160"/>
        <w:ind w:left="576"/>
      </w:pPr>
      <w:r>
        <w:rPr>
          <w:rFonts w:ascii="Georgia" w:hAnsi="Georgia" w:eastAsia="Georgia"/>
          <w:b w:val="0"/>
          <w:i/>
          <w:color w:val="6B462A"/>
          <w:sz w:val="23"/>
        </w:rPr>
        <w:t>I will strike the shepherd, and the sheep of the flock will be scattered.</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But after I am raised, I will go ahead of you into Galilee."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Peter answered him, "Even if everyone else falls away because of you, I never will."</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Yeshua told him, "Amen, I tell you: tonight, before the rooster crows, you will deny me three times."</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Peter said to him, "Even if I have to die with you, I will never deny you." And all the students said the same.</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Then Yeshua came with them to a place called Gethsemane, and he said to the students, "Sit here while I go over there to pray."</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He took Peter and the two sons of Zebedee along with him, and he began to be grieved and deeply troubled.</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Then he said to them, "My grief is crushing me, to the point of death. Stay here and keep watch with me."</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Going on a little farther, he fell on his face and prayed, "My Father, if it is possible, let this cup pass from me. Yet not as I want, but as you want."</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Then he came back to the students and found them sleeping. He said to Peter, "So — you couldn't keep watch with me for one hour?</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Keep watch and pray, so that you don't come into the trial. Ruha is willing, but the flesh is weak."</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Again, a second time, he went away and prayed, "My Father, if this cannot pass unless I drink it, let your will be done."</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When he came back, again he found them sleeping, for their eyes were heavy.</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So he left them and went away again and prayed a third time, saying the same words once more.</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Then he came to the students and said to them, "Are you still sleeping and resting? Look — the hour has come near, and the Son of Man is handed over into the hands of those who miss the mark.</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Get up, let's go. Look — the one handing me over is here."</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While he was still speaking — there was Judas, one of the Twelve. With him came a large crowd carrying swords and clubs, sent from the chief priests and the elders of the people.</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The one handing him over had given them a sign: "The one I kiss — he is the one. Seize him."</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He went straight to Yeshua and said, "Greetings, Rabbi!" and kissed him.</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Yeshua said to him, "Friend, do what you came for." Then they stepped up, laid their hands on Yeshua, and seized him.</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One of those with Yeshua reached out his hand, drew his sword, struck the high priest's servant, and cut off his ear.</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Then Yeshua said to him, "Put your sword back in its place, for all who take up the sword will die by the sword.</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Do you think I cannot call on my Father, and he will at once give me more than twelve legions of messengers?</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But then how would the Scriptures be fulfilled, that it must happen this way?"</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At that hour Yeshua said to the crowds, "Have you come out with swords and clubs to take me, as if I were a bandit? Day after day I sat teaching in the temple, and you did not seize me.</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But all this has happened so that the writings of the prophets would be fulfilled." Then all the students deserted him and ran.</w:t>
      </w:r>
    </w:p>
    <w:p>
      <w:pPr>
        <w:spacing w:after="140"/>
      </w:pPr>
      <w:r>
        <w:rPr>
          <w:rFonts w:ascii="Georgia" w:hAnsi="Georgia"/>
          <w:b/>
          <w:color w:val="6B462A"/>
          <w:sz w:val="17"/>
          <w:vertAlign w:val="superscript"/>
        </w:rPr>
        <w:t xml:space="preserve">57 </w:t>
      </w:r>
      <w:r>
        <w:rPr>
          <w:rFonts w:ascii="Georgia" w:hAnsi="Georgia" w:eastAsia="Georgia"/>
          <w:b w:val="0"/>
          <w:i w:val="0"/>
          <w:color w:val="1A1A1A"/>
        </w:rPr>
        <w:t>Those who had seized Yeshua led him away to Caiaphas the high priest, where the scribes and the elders had gathered.</w:t>
      </w:r>
    </w:p>
    <w:p>
      <w:pPr>
        <w:spacing w:after="140"/>
      </w:pPr>
      <w:r>
        <w:rPr>
          <w:rFonts w:ascii="Georgia" w:hAnsi="Georgia"/>
          <w:b/>
          <w:color w:val="6B462A"/>
          <w:sz w:val="17"/>
          <w:vertAlign w:val="superscript"/>
        </w:rPr>
        <w:t xml:space="preserve">58 </w:t>
      </w:r>
      <w:r>
        <w:rPr>
          <w:rFonts w:ascii="Georgia" w:hAnsi="Georgia" w:eastAsia="Georgia"/>
          <w:b w:val="0"/>
          <w:i w:val="0"/>
          <w:color w:val="1A1A1A"/>
        </w:rPr>
        <w:t>Peter followed him at a distance, all the way to the high priest's courtyard. He went inside and sat with the guards, to see how it would end.</w:t>
      </w:r>
    </w:p>
    <w:p>
      <w:pPr>
        <w:spacing w:after="140"/>
      </w:pPr>
      <w:r>
        <w:rPr>
          <w:rFonts w:ascii="Georgia" w:hAnsi="Georgia"/>
          <w:b/>
          <w:color w:val="6B462A"/>
          <w:sz w:val="17"/>
          <w:vertAlign w:val="superscript"/>
        </w:rPr>
        <w:t xml:space="preserve">59 </w:t>
      </w:r>
      <w:r>
        <w:rPr>
          <w:rFonts w:ascii="Georgia" w:hAnsi="Georgia" w:eastAsia="Georgia"/>
          <w:b w:val="0"/>
          <w:i w:val="0"/>
          <w:color w:val="1A1A1A"/>
        </w:rPr>
        <w:t>The chief priests and the whole council kept looking for false testimony against Yeshua, so they could put him to death.</w:t>
      </w:r>
    </w:p>
    <w:p>
      <w:pPr>
        <w:spacing w:after="140"/>
      </w:pPr>
      <w:r>
        <w:rPr>
          <w:rFonts w:ascii="Georgia" w:hAnsi="Georgia"/>
          <w:b/>
          <w:color w:val="6B462A"/>
          <w:sz w:val="17"/>
          <w:vertAlign w:val="superscript"/>
        </w:rPr>
        <w:t xml:space="preserve">60 </w:t>
      </w:r>
      <w:r>
        <w:rPr>
          <w:rFonts w:ascii="Georgia" w:hAnsi="Georgia" w:eastAsia="Georgia"/>
          <w:b w:val="0"/>
          <w:i w:val="0"/>
          <w:color w:val="1A1A1A"/>
        </w:rPr>
        <w:t>They found none, even though many false witnesses came forward. At last two came forward</w:t>
      </w:r>
    </w:p>
    <w:p>
      <w:pPr>
        <w:spacing w:after="140"/>
      </w:pPr>
      <w:r>
        <w:rPr>
          <w:rFonts w:ascii="Georgia" w:hAnsi="Georgia"/>
          <w:b/>
          <w:color w:val="6B462A"/>
          <w:sz w:val="17"/>
          <w:vertAlign w:val="superscript"/>
        </w:rPr>
        <w:t xml:space="preserve">61 </w:t>
      </w:r>
      <w:r>
        <w:rPr>
          <w:rFonts w:ascii="Georgia" w:hAnsi="Georgia" w:eastAsia="Georgia"/>
          <w:b w:val="0"/>
          <w:i w:val="0"/>
          <w:color w:val="1A1A1A"/>
        </w:rPr>
        <w:t>and said, "This man said, 'I can tear down the temple of God and build it in three days.'"</w:t>
      </w:r>
    </w:p>
    <w:p>
      <w:pPr>
        <w:spacing w:after="140"/>
      </w:pPr>
      <w:r>
        <w:rPr>
          <w:rFonts w:ascii="Georgia" w:hAnsi="Georgia"/>
          <w:b/>
          <w:color w:val="6B462A"/>
          <w:sz w:val="17"/>
          <w:vertAlign w:val="superscript"/>
        </w:rPr>
        <w:t xml:space="preserve">62 </w:t>
      </w:r>
      <w:r>
        <w:rPr>
          <w:rFonts w:ascii="Georgia" w:hAnsi="Georgia" w:eastAsia="Georgia"/>
          <w:b w:val="0"/>
          <w:i w:val="0"/>
          <w:color w:val="1A1A1A"/>
        </w:rPr>
        <w:t>Then the high priest stood up and said to him, "Have you no answer? What is this they testify against you?"</w:t>
      </w:r>
    </w:p>
    <w:p>
      <w:pPr>
        <w:spacing w:after="140"/>
      </w:pPr>
      <w:r>
        <w:rPr>
          <w:rFonts w:ascii="Georgia" w:hAnsi="Georgia"/>
          <w:b/>
          <w:color w:val="6B462A"/>
          <w:sz w:val="17"/>
          <w:vertAlign w:val="superscript"/>
        </w:rPr>
        <w:t xml:space="preserve">63 </w:t>
      </w:r>
      <w:r>
        <w:rPr>
          <w:rFonts w:ascii="Georgia" w:hAnsi="Georgia" w:eastAsia="Georgia"/>
          <w:b w:val="0"/>
          <w:i w:val="0"/>
          <w:color w:val="1A1A1A"/>
        </w:rPr>
        <w:t>But Yeshua stayed silent. The high priest said to him, "I put you under oath by the living God: tell us if you are the Anointed One, the Son of God."</w:t>
      </w:r>
    </w:p>
    <w:p>
      <w:pPr>
        <w:spacing w:after="140"/>
      </w:pPr>
      <w:r>
        <w:rPr>
          <w:rFonts w:ascii="Georgia" w:hAnsi="Georgia"/>
          <w:b/>
          <w:color w:val="6B462A"/>
          <w:sz w:val="17"/>
          <w:vertAlign w:val="superscript"/>
        </w:rPr>
        <w:t xml:space="preserve">64 </w:t>
      </w:r>
      <w:r>
        <w:rPr>
          <w:rFonts w:ascii="Georgia" w:hAnsi="Georgia" w:eastAsia="Georgia"/>
          <w:b w:val="0"/>
          <w:i w:val="0"/>
          <w:color w:val="1A1A1A"/>
        </w:rPr>
        <w:t>Yeshua told him, "You have said it. But I tell you: from now on you will see the Son of Man seated at the right hand of Power, and coming on the clouds of heaven."</w:t>
      </w:r>
    </w:p>
    <w:p>
      <w:pPr>
        <w:spacing w:after="140"/>
      </w:pPr>
      <w:r>
        <w:rPr>
          <w:rFonts w:ascii="Georgia" w:hAnsi="Georgia"/>
          <w:b/>
          <w:color w:val="6B462A"/>
          <w:sz w:val="17"/>
          <w:vertAlign w:val="superscript"/>
        </w:rPr>
        <w:t xml:space="preserve">65 </w:t>
      </w:r>
      <w:r>
        <w:rPr>
          <w:rFonts w:ascii="Georgia" w:hAnsi="Georgia" w:eastAsia="Georgia"/>
          <w:b w:val="0"/>
          <w:i w:val="0"/>
          <w:color w:val="1A1A1A"/>
        </w:rPr>
        <w:t>Then the high priest tore his robes and said, "He has blasphemed! Why do we need any more witnesses? Look — now you have heard the blasphemy.</w:t>
      </w:r>
    </w:p>
    <w:p>
      <w:pPr>
        <w:spacing w:after="140"/>
      </w:pPr>
      <w:r>
        <w:rPr>
          <w:rFonts w:ascii="Georgia" w:hAnsi="Georgia"/>
          <w:b/>
          <w:color w:val="6B462A"/>
          <w:sz w:val="17"/>
          <w:vertAlign w:val="superscript"/>
        </w:rPr>
        <w:t xml:space="preserve">66 </w:t>
      </w:r>
      <w:r>
        <w:rPr>
          <w:rFonts w:ascii="Georgia" w:hAnsi="Georgia" w:eastAsia="Georgia"/>
          <w:b w:val="0"/>
          <w:i w:val="0"/>
          <w:color w:val="1A1A1A"/>
        </w:rPr>
        <w:t>What is your verdict?" They answered, "He deserves death."</w:t>
      </w:r>
    </w:p>
    <w:p>
      <w:pPr>
        <w:spacing w:after="140"/>
      </w:pPr>
      <w:r>
        <w:rPr>
          <w:rFonts w:ascii="Georgia" w:hAnsi="Georgia"/>
          <w:b/>
          <w:color w:val="6B462A"/>
          <w:sz w:val="17"/>
          <w:vertAlign w:val="superscript"/>
        </w:rPr>
        <w:t xml:space="preserve">67 </w:t>
      </w:r>
      <w:r>
        <w:rPr>
          <w:rFonts w:ascii="Georgia" w:hAnsi="Georgia" w:eastAsia="Georgia"/>
          <w:b w:val="0"/>
          <w:i w:val="0"/>
          <w:color w:val="1A1A1A"/>
        </w:rPr>
        <w:t>Then they spat in his face and struck him with their fists. Others slapped him</w:t>
      </w:r>
    </w:p>
    <w:p>
      <w:pPr>
        <w:spacing w:after="140"/>
      </w:pPr>
      <w:r>
        <w:rPr>
          <w:rFonts w:ascii="Georgia" w:hAnsi="Georgia"/>
          <w:b/>
          <w:color w:val="6B462A"/>
          <w:sz w:val="17"/>
          <w:vertAlign w:val="superscript"/>
        </w:rPr>
        <w:t xml:space="preserve">68 </w:t>
      </w:r>
      <w:r>
        <w:rPr>
          <w:rFonts w:ascii="Georgia" w:hAnsi="Georgia" w:eastAsia="Georgia"/>
          <w:b w:val="0"/>
          <w:i w:val="0"/>
          <w:color w:val="1A1A1A"/>
        </w:rPr>
        <w:t>and said, "Prophesy to us, Anointed One — who hit you?"</w:t>
      </w:r>
    </w:p>
    <w:p>
      <w:pPr>
        <w:spacing w:after="140"/>
      </w:pPr>
      <w:r>
        <w:rPr>
          <w:rFonts w:ascii="Georgia" w:hAnsi="Georgia"/>
          <w:b/>
          <w:color w:val="6B462A"/>
          <w:sz w:val="17"/>
          <w:vertAlign w:val="superscript"/>
        </w:rPr>
        <w:t xml:space="preserve">69 </w:t>
      </w:r>
      <w:r>
        <w:rPr>
          <w:rFonts w:ascii="Georgia" w:hAnsi="Georgia" w:eastAsia="Georgia"/>
          <w:b w:val="0"/>
          <w:i w:val="0"/>
          <w:color w:val="1A1A1A"/>
        </w:rPr>
        <w:t>Now Peter was sitting outside in the courtyard, and a servant girl came up to him and said, "You too were with Yeshua the Galilean."</w:t>
      </w:r>
    </w:p>
    <w:p>
      <w:pPr>
        <w:spacing w:after="140"/>
      </w:pPr>
      <w:r>
        <w:rPr>
          <w:rFonts w:ascii="Georgia" w:hAnsi="Georgia"/>
          <w:b/>
          <w:color w:val="6B462A"/>
          <w:sz w:val="17"/>
          <w:vertAlign w:val="superscript"/>
        </w:rPr>
        <w:t xml:space="preserve">70 </w:t>
      </w:r>
      <w:r>
        <w:rPr>
          <w:rFonts w:ascii="Georgia" w:hAnsi="Georgia" w:eastAsia="Georgia"/>
          <w:b w:val="0"/>
          <w:i w:val="0"/>
          <w:color w:val="1A1A1A"/>
        </w:rPr>
        <w:t>But he denied it in front of them all. "I don't know what you're talking about," he said.</w:t>
      </w:r>
    </w:p>
    <w:p>
      <w:pPr>
        <w:spacing w:after="140"/>
      </w:pPr>
      <w:r>
        <w:rPr>
          <w:rFonts w:ascii="Georgia" w:hAnsi="Georgia"/>
          <w:b/>
          <w:color w:val="6B462A"/>
          <w:sz w:val="17"/>
          <w:vertAlign w:val="superscript"/>
        </w:rPr>
        <w:t xml:space="preserve">71 </w:t>
      </w:r>
      <w:r>
        <w:rPr>
          <w:rFonts w:ascii="Georgia" w:hAnsi="Georgia" w:eastAsia="Georgia"/>
          <w:b w:val="0"/>
          <w:i w:val="0"/>
          <w:color w:val="1A1A1A"/>
        </w:rPr>
        <w:t>When he had gone out to the gateway, another girl saw him and said to those there, "This man was with Yeshua the Nazarene."</w:t>
      </w:r>
    </w:p>
    <w:p>
      <w:pPr>
        <w:spacing w:after="140"/>
      </w:pPr>
      <w:r>
        <w:rPr>
          <w:rFonts w:ascii="Georgia" w:hAnsi="Georgia"/>
          <w:b/>
          <w:color w:val="6B462A"/>
          <w:sz w:val="17"/>
          <w:vertAlign w:val="superscript"/>
        </w:rPr>
        <w:t xml:space="preserve">72 </w:t>
      </w:r>
      <w:r>
        <w:rPr>
          <w:rFonts w:ascii="Georgia" w:hAnsi="Georgia" w:eastAsia="Georgia"/>
          <w:b w:val="0"/>
          <w:i w:val="0"/>
          <w:color w:val="1A1A1A"/>
        </w:rPr>
        <w:t>Again he denied it, with an oath: "I don't know the man."</w:t>
      </w:r>
    </w:p>
    <w:p>
      <w:pPr>
        <w:spacing w:after="140"/>
      </w:pPr>
      <w:r>
        <w:rPr>
          <w:rFonts w:ascii="Georgia" w:hAnsi="Georgia"/>
          <w:b/>
          <w:color w:val="6B462A"/>
          <w:sz w:val="17"/>
          <w:vertAlign w:val="superscript"/>
        </w:rPr>
        <w:t xml:space="preserve">73 </w:t>
      </w:r>
      <w:r>
        <w:rPr>
          <w:rFonts w:ascii="Georgia" w:hAnsi="Georgia" w:eastAsia="Georgia"/>
          <w:b w:val="0"/>
          <w:i w:val="0"/>
          <w:color w:val="1A1A1A"/>
        </w:rPr>
        <w:t>A little later, those standing there came up and said to Peter, "You really are one of them — your accent gives you away."</w:t>
      </w:r>
    </w:p>
    <w:p>
      <w:pPr>
        <w:spacing w:after="140"/>
      </w:pPr>
      <w:r>
        <w:rPr>
          <w:rFonts w:ascii="Georgia" w:hAnsi="Georgia"/>
          <w:b/>
          <w:color w:val="6B462A"/>
          <w:sz w:val="17"/>
          <w:vertAlign w:val="superscript"/>
        </w:rPr>
        <w:t xml:space="preserve">74 </w:t>
      </w:r>
      <w:r>
        <w:rPr>
          <w:rFonts w:ascii="Georgia" w:hAnsi="Georgia" w:eastAsia="Georgia"/>
          <w:b w:val="0"/>
          <w:i w:val="0"/>
          <w:color w:val="1A1A1A"/>
        </w:rPr>
        <w:t>Then he began to curse and to swear, "I don't know the man!" And at once a rooster crowed.</w:t>
      </w:r>
    </w:p>
    <w:p>
      <w:pPr>
        <w:spacing w:after="140"/>
      </w:pPr>
      <w:r>
        <w:rPr>
          <w:rFonts w:ascii="Georgia" w:hAnsi="Georgia"/>
          <w:b/>
          <w:color w:val="6B462A"/>
          <w:sz w:val="17"/>
          <w:vertAlign w:val="superscript"/>
        </w:rPr>
        <w:t xml:space="preserve">75 </w:t>
      </w:r>
      <w:r>
        <w:rPr>
          <w:rFonts w:ascii="Georgia" w:hAnsi="Georgia" w:eastAsia="Georgia"/>
          <w:b w:val="0"/>
          <w:i w:val="0"/>
          <w:color w:val="1A1A1A"/>
        </w:rPr>
        <w:t>And Peter remembered the word Yeshua had spoken: "Before the rooster crows, you will deny me three times." And he went outside and wept bitterly.</w:t>
      </w:r>
    </w:p>
    <w:p>
      <w:pPr>
        <w:pageBreakBefore/>
        <w:spacing w:before="0" w:after="200" w:line="240" w:lineRule="auto"/>
        <w:jc w:val="left"/>
      </w:pPr>
      <w:r>
        <w:rPr>
          <w:rFonts w:ascii="Georgia" w:hAnsi="Georgia" w:eastAsia="Georgia"/>
          <w:b/>
          <w:i w:val="0"/>
          <w:color w:val="6B462A"/>
          <w:sz w:val="44"/>
        </w:rPr>
        <w:t>Matthew 27</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When morning came, all the chief priests and the elders of the people took counsel against Yeshua to put him to death.</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They bound him, led him away, and handed him over to Pilate the governor.</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Then Judas, who had handed him over, saw that Yeshua was condemned, and he was filled with regret. He brought the thirty pieces of silver back to the chief priests and the elders,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saying, "I have missed the mark — I handed over innocent blood." "What is that to us?" they said. "See to it yourself."</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So he threw the silver into the temple and left, and he went off and hanged himself.</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The chief priests picked up the silver and said, "It isn't lawful to put this into the treasury, since it's the price of blood."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 they took counsel and bought the potter's field with it, as a burial place for strangers.</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That is why that field has been called the Field of Blood to this very day.</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Then what was spoken through Jeremiah the prophet was fulfilled:</w:t>
      </w:r>
    </w:p>
    <w:p>
      <w:pPr>
        <w:spacing w:before="40" w:after="160"/>
        <w:ind w:left="576"/>
      </w:pPr>
      <w:r>
        <w:rPr>
          <w:rFonts w:ascii="Georgia" w:hAnsi="Georgia" w:eastAsia="Georgia"/>
          <w:b w:val="0"/>
          <w:i/>
          <w:color w:val="6B462A"/>
          <w:sz w:val="23"/>
        </w:rPr>
        <w:t>They took the thirty pieces of silver, the price of the one whose price was set, on whom the sons of Israel had set a price,</w:t>
      </w:r>
    </w:p>
    <w:p>
      <w:pPr>
        <w:spacing w:after="140"/>
      </w:pPr>
      <w:r>
        <w:rPr>
          <w:rFonts w:ascii="Georgia" w:hAnsi="Georgia"/>
          <w:b/>
          <w:color w:val="6B462A"/>
          <w:sz w:val="17"/>
          <w:vertAlign w:val="superscript"/>
        </w:rPr>
        <w:t xml:space="preserve">10 </w:t>
      </w:r>
      <w:r>
        <w:rPr>
          <w:rFonts w:ascii="Georgia" w:hAnsi="Georgia" w:eastAsia="Georgia"/>
          <w:b w:val="0"/>
          <w:i/>
          <w:color w:val="1A1A1A"/>
        </w:rPr>
        <w:t>and they gave them for the potter's field, as God had directed me.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Now Yeshua stood before the governor, and the governor questioned him. "Are you the king of the Jews?" "You say so," Yeshua replied.</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while the chief priests and elders accused him, he answered nothing.</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Then Pilate said to him, "Don't you hear how many things they're testifying against you?"</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But he gave him no answer, not even to a single charge — so that the governor was deeply amazed.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Now at the feast the governor was accustomed to release for the crowd one prisoner, whomever they wanted.</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At that time they had a notorious prisoner called Yeshua Barabbas.</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So when they had gathered, Pilate said to them, "Whom do you want me to release for you — Yeshua Barabbas, or Yeshua who is called the Anointed One?"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For he knew it was out of envy that they had handed him over.</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While he was seated on the judgment bench, his wife sent word to him: "Have nothing to do with that innocent man, for I have suffered much today in a dream because of him."</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But the chief priests and the elders persuaded the crowds to ask for Barabbas and to have Yeshua put to death.</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The governor said to them again, "Which of the two do you want me to release for you?" "Barabbas," they said.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"Then what should I do with Yeshua who is called the Anointed One?" Pilate asked. "Let him be crucified!" they all said.</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"Why? What evil has he done?" he asked. But they kept shouting all the more, "Let him be crucified!"</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When Pilate saw that he was getting nowhere, and that a riot was breaking out instead, he took water and washed his hands in front of the crowd. "I am innocent of this man's blood," he said. "See to it yourselves."</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And all the people answered, "His blood be on us and on our children!"</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So he released Barabbas for them. But Yeshua he had flogged, and handed him over to be crucified.</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Then the governor's soldiers took Yeshua into the palace and gathered the whole company around him.</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They stripped him and put a scarlet robe on him.</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They twisted together a crown of thorns and set it on his head, and a reed in his right hand. Then they knelt before him and mocked him: "Hail, king of the Jews!"</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They spat on him, took the reed, and struck him on the head again and again.</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And when they had mocked him, they stripped off the robe, put his own clothes back on him, and led him away to crucify him.</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On their way out they found a man of Cyrene named Simon, and they forced him to carry his cross.</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When they came to a place called Golgotha — which means Place of the Skull —</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they gave him wine to drink, mixed with gall. But when he tasted it, he would not drink.</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When they had crucified him, they divided his clothes among themselves, casting lots.</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Then they sat down and kept watch over him there.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 xml:space="preserve">Above his head they put the written charge against him: </w:t>
      </w:r>
      <w:r>
        <w:rPr>
          <w:rFonts w:ascii="Georgia" w:hAnsi="Georgia" w:eastAsia="Georgia"/>
          <w:b w:val="0"/>
          <w:i/>
          <w:color w:val="1A1A1A"/>
        </w:rPr>
        <w:t>This is Yeshua, the king of the Jews.</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Then two robbers were crucified with him, one on his right and one on his left.</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Those passing by kept hurling insults at him, shaking their heads</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and saying, "You who would tear down the temple and build it in three days — save yourself! If you are the Son of God, come down from the cross!"</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In the same way the chief priests, along with the scribes and elders, mocked him:</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"He saved others, but he can't save himself. He's the king of Israel — let him come down now from the cross, and we'll trust in him.</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He trusts in God. Let God rescue him now, if he wants him — for he said, 'I am the Son of God.'"</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And the robbers crucified with him taunted him the same way.</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From the sixth hour darkness came over the whole land, until the ninth hour.</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And about the ninth hour Yeshua cried out in a loud voice, "Eli, Eli, lema sabachthani?" — that is, "My God, my God, why have you forsaken me?"</w:t>
      </w:r>
    </w:p>
    <w:p>
      <w:pPr>
        <w:spacing w:before="40" w:after="160"/>
        <w:ind w:left="576"/>
      </w:pPr>
      <w:r>
        <w:rPr>
          <w:rFonts w:ascii="Georgia" w:hAnsi="Georgia" w:eastAsia="Georgia"/>
          <w:b w:val="0"/>
          <w:i/>
          <w:color w:val="6B462A"/>
          <w:sz w:val="23"/>
        </w:rPr>
        <w:t>Eli, Eli, lema sabachthani — Yeshua's own words, kept here as he spoke them.</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Some of those standing there heard it and said, "This man is calling Elijah."</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At once one of them ran, took a sponge, filled it with sour wine, put it on a reed, and gave it to him to drink.</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But the rest said, "Leave him — let's see if Elijah comes to save him."</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Then Yeshua cried out again in a loud voice and released his spirit.</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The curtain of the temple was torn in two, from top to bottom. The earth shook, the rocks split,</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the tombs opened, and many bodies of the sacred ones who had fallen asleep were raised.</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Coming out of the tombs after Yeshua's rising, they entered the sacred city and appeared to many.</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When the centurion and those with him keeping watch over Yeshua saw the earthquake and all that was happening, they were terrified. "Truly," they said, "this was the Son of God."</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Many women were there, watching from a distance. They had followed Yeshua from Galilee and cared for him.</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Among them were Mary Magdalene, Mary the mother of James and Joseph, and the mother of the sons of Zebedee.</w:t>
      </w:r>
    </w:p>
    <w:p>
      <w:pPr>
        <w:spacing w:after="140"/>
      </w:pPr>
      <w:r>
        <w:rPr>
          <w:rFonts w:ascii="Georgia" w:hAnsi="Georgia"/>
          <w:b/>
          <w:color w:val="6B462A"/>
          <w:sz w:val="17"/>
          <w:vertAlign w:val="superscript"/>
        </w:rPr>
        <w:t xml:space="preserve">57 </w:t>
      </w:r>
      <w:r>
        <w:rPr>
          <w:rFonts w:ascii="Georgia" w:hAnsi="Georgia" w:eastAsia="Georgia"/>
          <w:b w:val="0"/>
          <w:i w:val="0"/>
          <w:color w:val="1A1A1A"/>
        </w:rPr>
        <w:t>When evening came, a rich man from Arimathea named Joseph arrived, who himself had become a student of Yeshua.</w:t>
      </w:r>
    </w:p>
    <w:p>
      <w:pPr>
        <w:spacing w:after="140"/>
      </w:pPr>
      <w:r>
        <w:rPr>
          <w:rFonts w:ascii="Georgia" w:hAnsi="Georgia"/>
          <w:b/>
          <w:color w:val="6B462A"/>
          <w:sz w:val="17"/>
          <w:vertAlign w:val="superscript"/>
        </w:rPr>
        <w:t xml:space="preserve">58 </w:t>
      </w:r>
      <w:r>
        <w:rPr>
          <w:rFonts w:ascii="Georgia" w:hAnsi="Georgia" w:eastAsia="Georgia"/>
          <w:b w:val="0"/>
          <w:i w:val="0"/>
          <w:color w:val="1A1A1A"/>
        </w:rPr>
        <w:t>He went to Pilate and asked for the body of Yeshua. Then Pilate ordered it given to him.</w:t>
      </w:r>
    </w:p>
    <w:p>
      <w:pPr>
        <w:spacing w:after="140"/>
      </w:pPr>
      <w:r>
        <w:rPr>
          <w:rFonts w:ascii="Georgia" w:hAnsi="Georgia"/>
          <w:b/>
          <w:color w:val="6B462A"/>
          <w:sz w:val="17"/>
          <w:vertAlign w:val="superscript"/>
        </w:rPr>
        <w:t xml:space="preserve">59 </w:t>
      </w:r>
      <w:r>
        <w:rPr>
          <w:rFonts w:ascii="Georgia" w:hAnsi="Georgia" w:eastAsia="Georgia"/>
          <w:b w:val="0"/>
          <w:i w:val="0"/>
          <w:color w:val="1A1A1A"/>
        </w:rPr>
        <w:t>Joseph took the body, wrapped it in clean linen,</w:t>
      </w:r>
    </w:p>
    <w:p>
      <w:pPr>
        <w:spacing w:after="140"/>
      </w:pPr>
      <w:r>
        <w:rPr>
          <w:rFonts w:ascii="Georgia" w:hAnsi="Georgia"/>
          <w:b/>
          <w:color w:val="6B462A"/>
          <w:sz w:val="17"/>
          <w:vertAlign w:val="superscript"/>
        </w:rPr>
        <w:t xml:space="preserve">60 </w:t>
      </w:r>
      <w:r>
        <w:rPr>
          <w:rFonts w:ascii="Georgia" w:hAnsi="Georgia" w:eastAsia="Georgia"/>
          <w:b w:val="0"/>
          <w:i w:val="0"/>
          <w:color w:val="1A1A1A"/>
        </w:rPr>
        <w:t>and laid it in his own new tomb, which he had cut in the rock. He rolled a great stone across the door of the tomb and went away.</w:t>
      </w:r>
    </w:p>
    <w:p>
      <w:pPr>
        <w:spacing w:after="140"/>
      </w:pPr>
      <w:r>
        <w:rPr>
          <w:rFonts w:ascii="Georgia" w:hAnsi="Georgia"/>
          <w:b/>
          <w:color w:val="6B462A"/>
          <w:sz w:val="17"/>
          <w:vertAlign w:val="superscript"/>
        </w:rPr>
        <w:t xml:space="preserve">61 </w:t>
      </w:r>
      <w:r>
        <w:rPr>
          <w:rFonts w:ascii="Georgia" w:hAnsi="Georgia" w:eastAsia="Georgia"/>
          <w:b w:val="0"/>
          <w:i w:val="0"/>
          <w:color w:val="1A1A1A"/>
        </w:rPr>
        <w:t>Mary Magdalene and the other Mary were there, sitting across from the grave.</w:t>
      </w:r>
    </w:p>
    <w:p>
      <w:pPr>
        <w:spacing w:after="140"/>
      </w:pPr>
      <w:r>
        <w:rPr>
          <w:rFonts w:ascii="Georgia" w:hAnsi="Georgia"/>
          <w:b/>
          <w:color w:val="6B462A"/>
          <w:sz w:val="17"/>
          <w:vertAlign w:val="superscript"/>
        </w:rPr>
        <w:t xml:space="preserve">62 </w:t>
      </w:r>
      <w:r>
        <w:rPr>
          <w:rFonts w:ascii="Georgia" w:hAnsi="Georgia" w:eastAsia="Georgia"/>
          <w:b w:val="0"/>
          <w:i w:val="0"/>
          <w:color w:val="1A1A1A"/>
        </w:rPr>
        <w:t>The next day — the one after Preparation Day — the chief priests and the Pharisees gathered before Pilate.</w:t>
      </w:r>
    </w:p>
    <w:p>
      <w:pPr>
        <w:spacing w:after="140"/>
      </w:pPr>
      <w:r>
        <w:rPr>
          <w:rFonts w:ascii="Georgia" w:hAnsi="Georgia"/>
          <w:b/>
          <w:color w:val="6B462A"/>
          <w:sz w:val="17"/>
          <w:vertAlign w:val="superscript"/>
        </w:rPr>
        <w:t xml:space="preserve">63 </w:t>
      </w:r>
      <w:r>
        <w:rPr>
          <w:rFonts w:ascii="Georgia" w:hAnsi="Georgia" w:eastAsia="Georgia"/>
          <w:b w:val="0"/>
          <w:i w:val="0"/>
          <w:color w:val="1A1A1A"/>
        </w:rPr>
        <w:t>"Sir," they said, "we remember that while he was still alive, that deceiver said, 'After three days I will rise.'</w:t>
      </w:r>
    </w:p>
    <w:p>
      <w:pPr>
        <w:spacing w:after="140"/>
      </w:pPr>
      <w:r>
        <w:rPr>
          <w:rFonts w:ascii="Georgia" w:hAnsi="Georgia"/>
          <w:b/>
          <w:color w:val="6B462A"/>
          <w:sz w:val="17"/>
          <w:vertAlign w:val="superscript"/>
        </w:rPr>
        <w:t xml:space="preserve">64 </w:t>
      </w:r>
      <w:r>
        <w:rPr>
          <w:rFonts w:ascii="Georgia" w:hAnsi="Georgia" w:eastAsia="Georgia"/>
          <w:b w:val="0"/>
          <w:i w:val="0"/>
          <w:color w:val="1A1A1A"/>
        </w:rPr>
        <w:t>So give the order to make the grave secure until the third day. Otherwise his students may come, steal him, and tell the people, 'He has been raised from the dead.' Then the last deception would be worse than the first."</w:t>
      </w:r>
    </w:p>
    <w:p>
      <w:pPr>
        <w:spacing w:after="140"/>
      </w:pPr>
      <w:r>
        <w:rPr>
          <w:rFonts w:ascii="Georgia" w:hAnsi="Georgia"/>
          <w:b/>
          <w:color w:val="6B462A"/>
          <w:sz w:val="17"/>
          <w:vertAlign w:val="superscript"/>
        </w:rPr>
        <w:t xml:space="preserve">65 </w:t>
      </w:r>
      <w:r>
        <w:rPr>
          <w:rFonts w:ascii="Georgia" w:hAnsi="Georgia" w:eastAsia="Georgia"/>
          <w:b w:val="0"/>
          <w:i w:val="0"/>
          <w:color w:val="1A1A1A"/>
        </w:rPr>
        <w:t>"You have a guard," Pilate said to them. "Go, make it as secure as you know how."</w:t>
      </w:r>
    </w:p>
    <w:p>
      <w:pPr>
        <w:spacing w:after="140"/>
      </w:pPr>
      <w:r>
        <w:rPr>
          <w:rFonts w:ascii="Georgia" w:hAnsi="Georgia"/>
          <w:b/>
          <w:color w:val="6B462A"/>
          <w:sz w:val="17"/>
          <w:vertAlign w:val="superscript"/>
        </w:rPr>
        <w:t xml:space="preserve">66 </w:t>
      </w:r>
      <w:r>
        <w:rPr>
          <w:rFonts w:ascii="Georgia" w:hAnsi="Georgia" w:eastAsia="Georgia"/>
          <w:b w:val="0"/>
          <w:i w:val="0"/>
          <w:color w:val="1A1A1A"/>
        </w:rPr>
        <w:t>So they went and made the grave secure, sealing the stone and setting the guard.</w:t>
      </w:r>
    </w:p>
    <w:p>
      <w:pPr>
        <w:pageBreakBefore/>
        <w:spacing w:before="0" w:after="200" w:line="240" w:lineRule="auto"/>
        <w:jc w:val="left"/>
      </w:pPr>
      <w:r>
        <w:rPr>
          <w:rFonts w:ascii="Georgia" w:hAnsi="Georgia" w:eastAsia="Georgia"/>
          <w:b/>
          <w:i w:val="0"/>
          <w:color w:val="6B462A"/>
          <w:sz w:val="44"/>
        </w:rPr>
        <w:t>Matthew 28</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After the Sabbath, as the first day of the week was dawning, Mary of Magdala and the other Mary came to see the tomb.</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 great earthquake struck, for an angel of God came down from heaven, went to the tomb, rolled the stone away, and sat on it.</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His appearance was like lightning, and his clothing white as snow.</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The guards shook with fear of him and became like dead men.</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But the angel spoke to the women. "Don't be afraid," he said. "I know you're looking for Yeshua, the one who was crucified.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He isn't here — he has been raised, just as he said. Come, see the place where he was lying.</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Then go quickly and tell his students: 'He has been raised from the dead, and look — he's going ahead of you into Galilee. There you'll see him.' Listen, I've told you."</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So they hurried away from the tomb, afraid and overjoyed, and ran to tell his students.</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there before them was Yeshua. "Greetings," he said. They came to him, took hold of his feet, and knelt before him.</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Then Yeshua said to them, "Don't be afraid. Go, tell my brothers to leave for Galilee — there they'll see me."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While the women were on their way, some of the guards went into the city and reported to the chief priests everything that had happened.</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So they met with the elders, came up with a plan, and gave the soldiers a large sum of silver,</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telling them, "Say this: 'His students came at night and stole him while we were asleep.'</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And if the governor hears of it, we'll satisfy him and keep you out of trouble."</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So they took the silver and did as they were told. And this story has been spread among the Jews to this very day.</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 eleven students went to Galilee, to the mountain where Yeshua had told them to go.</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When they saw him, they knelt before him — but some wavered.</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Then Yeshua came near and spoke to them. "All authority in heaven and on earth has been given to me.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So go and make students of all the nations, immersing them in the name of the Father, and of the Son, and of the Sacred Ruha,</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teaching them to keep everything I have entrusted to you. I am with you always, to the very completion of the age."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312" w:after="120"/>
    </w:pPr>
    <w:rPr>
      <w:rFonts w:ascii="Georgia" w:hAnsi="Georgia" w:eastAsia="Georgia"/>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