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Luke</w:t>
      </w:r>
    </w:p>
    <w:p>
      <w:pPr>
        <w:spacing w:before="0" w:after="440" w:line="240" w:lineRule="auto"/>
        <w:jc w:val="center"/>
      </w:pPr>
      <w:r>
        <w:rPr>
          <w:rFonts w:ascii="Georgia" w:hAnsi="Georgia" w:eastAsia="Georgia"/>
          <w:b/>
          <w:i/>
          <w:color w:val="555555"/>
          <w:sz w:val="26"/>
        </w:rPr>
        <w:t>Reader edition · with verse numbers · 24 chapters</w:t>
      </w:r>
    </w:p>
    <w:p>
      <w:pPr>
        <w:jc w:val="center"/>
      </w:pPr>
      <w:r>
        <w:rPr>
          <w:rFonts w:ascii="Georgia" w:hAnsi="Georgia" w:eastAsia="Georgia"/>
          <w:b w:val="0"/>
          <w:i/>
          <w:color w:val="555555"/>
          <w:sz w:val="26"/>
        </w:rPr>
        <w:t>A Confidence-Ranked Aramaic Substrate Rendering</w:t>
      </w:r>
    </w:p>
    <w:p>
      <w:pPr>
        <w:pageBreakBefore/>
        <w:spacing w:before="0" w:after="200" w:line="240" w:lineRule="auto"/>
        <w:jc w:val="left"/>
      </w:pPr>
      <w:r>
        <w:rPr>
          <w:rFonts w:ascii="Georgia" w:hAnsi="Georgia" w:eastAsia="Georgia"/>
          <w:b/>
          <w:i w:val="0"/>
          <w:color w:val="6B462A"/>
          <w:sz w:val="44"/>
        </w:rPr>
        <w:t>Luke 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Since many have taken in hand to draw up an account of the things fulfilled among us,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just as they were handed down to us by those who from the beginning were eyewitnesses and servants of the word,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it seemed good to me also, having followed it all closely from the start, to write it out for you in order, most excellent Theophilus,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that you may know how firm is the ground of the things you have been taught.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In the days of Herod, king of Judea, there was a priest named Zechariah, of the priestly division of Abijah, and his wife was from the daughters of Aaron, and her name was Elizabeth.</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Both of them were doing what was right before God, walking blamelessly in all the commands and requirements of God.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But they had no child, because Elizabeth was barren, and both of them were well along in their days.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One day, while Zechariah was serving as priest before God, in the order of his division,</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 lot fell to him, by the custom of the priesthood, to go into the sanctuary of God and burn incense.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the whole gathering of the people was praying outside, at the hour of incense.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Then an angel of God appeared to him, standing at the right of the altar of incense.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When Zechariah saw him, he was shaken, and fear fell over him.</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But the angel said to him: "Don't be afraid, Zechariah. Your prayer has been heard. Your wife Elizabeth will bear you a son, and you are to call him John.</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He will be your joy and delight, and many will rejoice at his birth,</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for he will be great before God. He must never drink wine or strong drink, and he will be filled with the Sacred Ruha even from his mother's womb.</w:t>
      </w:r>
    </w:p>
    <w:p>
      <w:pPr>
        <w:spacing w:before="40" w:after="160"/>
        <w:ind w:left="576"/>
      </w:pPr>
      <w:r>
        <w:rPr>
          <w:rFonts w:ascii="Georgia" w:hAnsi="Georgia" w:eastAsia="Georgia"/>
          <w:b w:val="0"/>
          <w:i/>
          <w:color w:val="6B462A"/>
          <w:sz w:val="23"/>
        </w:rPr>
        <w:t>Ruha — breath-spirit-wind.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he will turn many of Israel's children around to their God.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He himself will go ahead of him in the spirit and power of Elijah — to turn the hearts of fathers to their children, and the disobedient to the wisdom of those who do what is right, to make ready for God a people prepared."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Zechariah said to the angel: "How can I be sure of this? I am an old man, and my wife is well along in her days."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 angel answered him: "I am Gabriel, who stands before God, and I was sent to speak to you and to bring you this good news.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look — you will be silent, unable to speak, until the day this comes to be, because you did not trust my words, which will be fulfilled in their time."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All the while the people were waiting for Zechariah, wondering why he stayed so long in the sanctuary.</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When he came out, he could not speak to them, and they realized he had seen a vision in the sanctuary. He kept making signs to them and stayed unable to speak.</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when the days of his service were over, he went home.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After those days his wife Elizabeth conceived, and for five months she kept herself hidden, saying,</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"This is what God has done for me, in the days when he looked on me, to take away my disgrace among the people."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In the sixth month the angel Gabriel was sent from God to a town in Galilee called Nazareth,</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to a virgin pledged to a man named Joseph, of the house of David, and the virgin's name was Mary.</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 angel came to her and said: "Rejoice, you who are favored. God is with you."</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Mary was deeply troubled at the word, and she kept wondering what kind of greeting this might be.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But the angel said to her: "Don't be afraid, Mary, for you have found favor with God.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look — you will conceive in your womb and bear a son, and you are to call him Yeshua.</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He will be great and will be called the Son of the Most High, and God will give him the throne of David his father.</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will reign over the house of Jacob through all the ages, and his reign will have no end."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Mary said to the angel: "How will this be, since I have not known a man?"</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angel answered her: "The Sacred Ruha will come over you, and the power of the Most High will overshadow you. So the set-apart one to be born will be called the Son of God.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And look — Elizabeth, your kinswoman: she too has conceived a son in her old age, and this is the sixth month for her who was called barren,</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for nothing will be impossible with God."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Mary said: "Here I am, the servant of God. Let it be to me according to your word." And the angel left her.</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In those days Mary set out and went quickly to the hill country, to a town of Judah.</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She went into the house of Zechariah and greeted Elizabeth.</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when Elizabeth heard Mary's greeting, the baby leaped in her womb, and Elizabeth was filled with the Sacred Ruha.</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She cried out with a loud voice and said: "Blessed are you among women, and blessed is the fruit of your womb!</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why is this given to me, that the mother of my Master should come to me?</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For look — the moment the sound of your greeting reached my ears, the baby leaped for joy in my womb.</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And flourishing is she who trusted that what was spoken to her from God would be fulfilled!"</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And Mary said:</w:t>
      </w:r>
    </w:p>
    <w:p>
      <w:pPr>
        <w:spacing w:after="140"/>
      </w:pPr>
      <w:r>
        <w:rPr>
          <w:rFonts w:ascii="Georgia" w:hAnsi="Georgia" w:eastAsia="Georgia"/>
          <w:b w:val="0"/>
          <w:i w:val="0"/>
          <w:color w:val="1A1A1A"/>
        </w:rPr>
        <w:t>"My self magnifies God —</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and my spirit rejoices in God my Savior,</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for he has looked on the lowliness of his servant.</w:t>
      </w:r>
      <w:r>
        <w:br/>
      </w:r>
      <w:r>
        <w:rPr>
          <w:rFonts w:ascii="Georgia" w:hAnsi="Georgia" w:eastAsia="Georgia"/>
          <w:b w:val="0"/>
          <w:i w:val="0"/>
          <w:color w:val="1A1A1A"/>
        </w:rPr>
        <w:t>From now on all generations will call me flourishing,</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for the Mighty One has done great things for me —</w:t>
      </w:r>
      <w:r>
        <w:br/>
      </w:r>
      <w:r>
        <w:rPr>
          <w:rFonts w:ascii="Georgia" w:hAnsi="Georgia" w:eastAsia="Georgia"/>
          <w:b w:val="0"/>
          <w:i w:val="0"/>
          <w:color w:val="1A1A1A"/>
        </w:rPr>
        <w:t>and set-apart is his name.</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His mercy is for those who fear him —</w:t>
      </w:r>
      <w:r>
        <w:br/>
      </w:r>
      <w:r>
        <w:rPr>
          <w:rFonts w:ascii="Georgia" w:hAnsi="Georgia" w:eastAsia="Georgia"/>
          <w:b w:val="0"/>
          <w:i w:val="0"/>
          <w:color w:val="1A1A1A"/>
        </w:rPr>
        <w:t>from generation to generation.</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He has done a mighty thing with his arm —</w:t>
      </w:r>
      <w:r>
        <w:br/>
      </w:r>
      <w:r>
        <w:rPr>
          <w:rFonts w:ascii="Georgia" w:hAnsi="Georgia" w:eastAsia="Georgia"/>
          <w:b w:val="0"/>
          <w:i w:val="0"/>
          <w:color w:val="1A1A1A"/>
        </w:rPr>
        <w:t>he has scattered the proud in the thoughts of their hearts.</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He has brought down rulers from their thrones —</w:t>
      </w:r>
      <w:r>
        <w:br/>
      </w:r>
      <w:r>
        <w:rPr>
          <w:rFonts w:ascii="Georgia" w:hAnsi="Georgia" w:eastAsia="Georgia"/>
          <w:b w:val="0"/>
          <w:i w:val="0"/>
          <w:color w:val="1A1A1A"/>
        </w:rPr>
        <w:t>and lifted up the lowly.</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He has filled the hungry with good things —</w:t>
      </w:r>
      <w:r>
        <w:br/>
      </w:r>
      <w:r>
        <w:rPr>
          <w:rFonts w:ascii="Georgia" w:hAnsi="Georgia" w:eastAsia="Georgia"/>
          <w:b w:val="0"/>
          <w:i w:val="0"/>
          <w:color w:val="1A1A1A"/>
        </w:rPr>
        <w:t>and sent the rich away empty.</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He has helped his servant Israel —</w:t>
      </w:r>
      <w:r>
        <w:br/>
      </w:r>
      <w:r>
        <w:rPr>
          <w:rFonts w:ascii="Georgia" w:hAnsi="Georgia" w:eastAsia="Georgia"/>
          <w:b w:val="0"/>
          <w:i w:val="0"/>
          <w:color w:val="1A1A1A"/>
        </w:rPr>
        <w:t>remembering mercy,</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just as he spoke to our fathers —</w:t>
      </w:r>
      <w:r>
        <w:br/>
      </w:r>
      <w:r>
        <w:rPr>
          <w:rFonts w:ascii="Georgia" w:hAnsi="Georgia" w:eastAsia="Georgia"/>
          <w:b w:val="0"/>
          <w:i w:val="0"/>
          <w:color w:val="1A1A1A"/>
        </w:rPr>
        <w:t>to Abraham and his seed forever."</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Mary stayed with Elizabeth about three months, and then she went home.</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Now the time came for Elizabeth to give birth, and she bore a son.</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Her neighbors and relatives heard that God had shown his great mercy to her, and they rejoiced with her.</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On the eighth day they came to circumcise the child, and they were going to name him Zechariah, after his father.</w:t>
      </w:r>
    </w:p>
    <w:p>
      <w:pPr>
        <w:spacing w:after="140"/>
      </w:pPr>
      <w:r>
        <w:rPr>
          <w:rFonts w:ascii="Georgia" w:hAnsi="Georgia"/>
          <w:b/>
          <w:color w:val="6B462A"/>
          <w:sz w:val="17"/>
          <w:vertAlign w:val="superscript"/>
        </w:rPr>
        <w:t xml:space="preserve">60 </w:t>
      </w:r>
      <w:r>
        <w:rPr>
          <w:rFonts w:ascii="Georgia" w:hAnsi="Georgia" w:eastAsia="Georgia"/>
          <w:b w:val="0"/>
          <w:i w:val="0"/>
          <w:color w:val="1A1A1A"/>
        </w:rPr>
        <w:t>But his mother spoke up: "No — he is to be called John."</w:t>
      </w:r>
    </w:p>
    <w:p>
      <w:pPr>
        <w:spacing w:after="140"/>
      </w:pPr>
      <w:r>
        <w:rPr>
          <w:rFonts w:ascii="Georgia" w:hAnsi="Georgia"/>
          <w:b/>
          <w:color w:val="6B462A"/>
          <w:sz w:val="17"/>
          <w:vertAlign w:val="superscript"/>
        </w:rPr>
        <w:t xml:space="preserve">61 </w:t>
      </w:r>
      <w:r>
        <w:rPr>
          <w:rFonts w:ascii="Georgia" w:hAnsi="Georgia" w:eastAsia="Georgia"/>
          <w:b w:val="0"/>
          <w:i w:val="0"/>
          <w:color w:val="1A1A1A"/>
        </w:rPr>
        <w:t>They said to her: "There is no one among your relatives who is called by that name."</w:t>
      </w:r>
    </w:p>
    <w:p>
      <w:pPr>
        <w:spacing w:after="140"/>
      </w:pPr>
      <w:r>
        <w:rPr>
          <w:rFonts w:ascii="Georgia" w:hAnsi="Georgia"/>
          <w:b/>
          <w:color w:val="6B462A"/>
          <w:sz w:val="17"/>
          <w:vertAlign w:val="superscript"/>
        </w:rPr>
        <w:t xml:space="preserve">62 </w:t>
      </w:r>
      <w:r>
        <w:rPr>
          <w:rFonts w:ascii="Georgia" w:hAnsi="Georgia" w:eastAsia="Georgia"/>
          <w:b w:val="0"/>
          <w:i w:val="0"/>
          <w:color w:val="1A1A1A"/>
        </w:rPr>
        <w:t>So they made signs to his father, to find out what he wanted him called.</w:t>
      </w:r>
    </w:p>
    <w:p>
      <w:pPr>
        <w:spacing w:after="140"/>
      </w:pPr>
      <w:r>
        <w:rPr>
          <w:rFonts w:ascii="Georgia" w:hAnsi="Georgia"/>
          <w:b/>
          <w:color w:val="6B462A"/>
          <w:sz w:val="17"/>
          <w:vertAlign w:val="superscript"/>
        </w:rPr>
        <w:t xml:space="preserve">63 </w:t>
      </w:r>
      <w:r>
        <w:rPr>
          <w:rFonts w:ascii="Georgia" w:hAnsi="Georgia" w:eastAsia="Georgia"/>
          <w:b w:val="0"/>
          <w:i w:val="0"/>
          <w:color w:val="1A1A1A"/>
        </w:rPr>
        <w:t>He asked for a writing tablet and wrote: "His name is John." And they were all amazed.</w:t>
      </w:r>
    </w:p>
    <w:p>
      <w:pPr>
        <w:spacing w:after="140"/>
      </w:pPr>
      <w:r>
        <w:rPr>
          <w:rFonts w:ascii="Georgia" w:hAnsi="Georgia"/>
          <w:b/>
          <w:color w:val="6B462A"/>
          <w:sz w:val="17"/>
          <w:vertAlign w:val="superscript"/>
        </w:rPr>
        <w:t xml:space="preserve">64 </w:t>
      </w:r>
      <w:r>
        <w:rPr>
          <w:rFonts w:ascii="Georgia" w:hAnsi="Georgia" w:eastAsia="Georgia"/>
          <w:b w:val="0"/>
          <w:i w:val="0"/>
          <w:color w:val="1A1A1A"/>
        </w:rPr>
        <w:t>At once his mouth was opened and his tongue freed, and he began to speak, blessing God.</w:t>
      </w:r>
    </w:p>
    <w:p>
      <w:pPr>
        <w:spacing w:after="140"/>
      </w:pPr>
      <w:r>
        <w:rPr>
          <w:rFonts w:ascii="Georgia" w:hAnsi="Georgia"/>
          <w:b/>
          <w:color w:val="6B462A"/>
          <w:sz w:val="17"/>
          <w:vertAlign w:val="superscript"/>
        </w:rPr>
        <w:t xml:space="preserve">65 </w:t>
      </w:r>
      <w:r>
        <w:rPr>
          <w:rFonts w:ascii="Georgia" w:hAnsi="Georgia" w:eastAsia="Georgia"/>
          <w:b w:val="0"/>
          <w:i w:val="0"/>
          <w:color w:val="1A1A1A"/>
        </w:rPr>
        <w:t>Fear came over all who lived around them, and through all the hill country of Judea these things were talked about.</w:t>
      </w:r>
    </w:p>
    <w:p>
      <w:pPr>
        <w:spacing w:after="140"/>
      </w:pPr>
      <w:r>
        <w:rPr>
          <w:rFonts w:ascii="Georgia" w:hAnsi="Georgia"/>
          <w:b/>
          <w:color w:val="6B462A"/>
          <w:sz w:val="17"/>
          <w:vertAlign w:val="superscript"/>
        </w:rPr>
        <w:t xml:space="preserve">66 </w:t>
      </w:r>
      <w:r>
        <w:rPr>
          <w:rFonts w:ascii="Georgia" w:hAnsi="Georgia" w:eastAsia="Georgia"/>
          <w:b w:val="0"/>
          <w:i w:val="0"/>
          <w:color w:val="1A1A1A"/>
        </w:rPr>
        <w:t>All who heard them held them in their hearts, saying, "What then will this child be?" For the hand of God was with him.</w:t>
      </w:r>
    </w:p>
    <w:p>
      <w:pPr>
        <w:spacing w:after="140"/>
      </w:pPr>
      <w:r>
        <w:rPr>
          <w:rFonts w:ascii="Georgia" w:hAnsi="Georgia"/>
          <w:b/>
          <w:color w:val="6B462A"/>
          <w:sz w:val="17"/>
          <w:vertAlign w:val="superscript"/>
        </w:rPr>
        <w:t xml:space="preserve">67 </w:t>
      </w:r>
      <w:r>
        <w:rPr>
          <w:rFonts w:ascii="Georgia" w:hAnsi="Georgia" w:eastAsia="Georgia"/>
          <w:b w:val="0"/>
          <w:i w:val="0"/>
          <w:color w:val="1A1A1A"/>
        </w:rPr>
        <w:t>And his father Zechariah was filled with the Sacred Ruha and prophesied, saying:</w:t>
      </w:r>
    </w:p>
    <w:p>
      <w:pPr>
        <w:spacing w:after="140"/>
      </w:pPr>
      <w:r>
        <w:rPr>
          <w:rFonts w:ascii="Georgia" w:hAnsi="Georgia"/>
          <w:b/>
          <w:color w:val="6B462A"/>
          <w:sz w:val="17"/>
          <w:vertAlign w:val="superscript"/>
        </w:rPr>
        <w:t xml:space="preserve">68 </w:t>
      </w:r>
      <w:r>
        <w:rPr>
          <w:rFonts w:ascii="Georgia" w:hAnsi="Georgia" w:eastAsia="Georgia"/>
          <w:b w:val="0"/>
          <w:i w:val="0"/>
          <w:color w:val="1A1A1A"/>
        </w:rPr>
        <w:t>"Blessed is God, the God of Israel —</w:t>
      </w:r>
      <w:r>
        <w:br/>
      </w:r>
      <w:r>
        <w:rPr>
          <w:rFonts w:ascii="Georgia" w:hAnsi="Georgia" w:eastAsia="Georgia"/>
          <w:b w:val="0"/>
          <w:i w:val="0"/>
          <w:color w:val="1A1A1A"/>
        </w:rPr>
        <w:t>for he has come to his people and set them free,</w:t>
      </w:r>
    </w:p>
    <w:p>
      <w:pPr>
        <w:spacing w:after="140"/>
      </w:pPr>
      <w:r>
        <w:rPr>
          <w:rFonts w:ascii="Georgia" w:hAnsi="Georgia"/>
          <w:b/>
          <w:color w:val="6B462A"/>
          <w:sz w:val="17"/>
          <w:vertAlign w:val="superscript"/>
        </w:rPr>
        <w:t xml:space="preserve">69 </w:t>
      </w:r>
      <w:r>
        <w:rPr>
          <w:rFonts w:ascii="Georgia" w:hAnsi="Georgia" w:eastAsia="Georgia"/>
          <w:b w:val="0"/>
          <w:i w:val="0"/>
          <w:color w:val="1A1A1A"/>
        </w:rPr>
        <w:t>and has raised up a horn of salvation for us —</w:t>
      </w:r>
      <w:r>
        <w:br/>
      </w:r>
      <w:r>
        <w:rPr>
          <w:rFonts w:ascii="Georgia" w:hAnsi="Georgia" w:eastAsia="Georgia"/>
          <w:b w:val="0"/>
          <w:i w:val="0"/>
          <w:color w:val="1A1A1A"/>
        </w:rPr>
        <w:t>in the house of David his servant,</w:t>
      </w:r>
    </w:p>
    <w:p>
      <w:pPr>
        <w:spacing w:after="140"/>
      </w:pPr>
      <w:r>
        <w:rPr>
          <w:rFonts w:ascii="Georgia" w:hAnsi="Georgia"/>
          <w:b/>
          <w:color w:val="6B462A"/>
          <w:sz w:val="17"/>
          <w:vertAlign w:val="superscript"/>
        </w:rPr>
        <w:t xml:space="preserve">70 </w:t>
      </w:r>
      <w:r>
        <w:rPr>
          <w:rFonts w:ascii="Georgia" w:hAnsi="Georgia" w:eastAsia="Georgia"/>
          <w:b w:val="0"/>
          <w:i w:val="0"/>
          <w:color w:val="1A1A1A"/>
        </w:rPr>
        <w:t>just as he spoke through the mouths of his set-apart prophets —</w:t>
      </w:r>
      <w:r>
        <w:br/>
      </w:r>
      <w:r>
        <w:rPr>
          <w:rFonts w:ascii="Georgia" w:hAnsi="Georgia" w:eastAsia="Georgia"/>
          <w:b w:val="0"/>
          <w:i w:val="0"/>
          <w:color w:val="1A1A1A"/>
        </w:rPr>
        <w:t>from ages past:</w:t>
      </w:r>
    </w:p>
    <w:p>
      <w:pPr>
        <w:spacing w:after="140"/>
      </w:pPr>
      <w:r>
        <w:rPr>
          <w:rFonts w:ascii="Georgia" w:hAnsi="Georgia"/>
          <w:b/>
          <w:color w:val="6B462A"/>
          <w:sz w:val="17"/>
          <w:vertAlign w:val="superscript"/>
        </w:rPr>
        <w:t xml:space="preserve">71 </w:t>
      </w:r>
      <w:r>
        <w:rPr>
          <w:rFonts w:ascii="Georgia" w:hAnsi="Georgia" w:eastAsia="Georgia"/>
          <w:b w:val="0"/>
          <w:i w:val="0"/>
          <w:color w:val="1A1A1A"/>
        </w:rPr>
        <w:t>salvation from our enemies —</w:t>
      </w:r>
      <w:r>
        <w:br/>
      </w:r>
      <w:r>
        <w:rPr>
          <w:rFonts w:ascii="Georgia" w:hAnsi="Georgia" w:eastAsia="Georgia"/>
          <w:b w:val="0"/>
          <w:i w:val="0"/>
          <w:color w:val="1A1A1A"/>
        </w:rPr>
        <w:t>and from the hand of all who hate us,</w:t>
      </w:r>
    </w:p>
    <w:p>
      <w:pPr>
        <w:spacing w:after="140"/>
      </w:pPr>
      <w:r>
        <w:rPr>
          <w:rFonts w:ascii="Georgia" w:hAnsi="Georgia"/>
          <w:b/>
          <w:color w:val="6B462A"/>
          <w:sz w:val="17"/>
          <w:vertAlign w:val="superscript"/>
        </w:rPr>
        <w:t xml:space="preserve">72 </w:t>
      </w:r>
      <w:r>
        <w:rPr>
          <w:rFonts w:ascii="Georgia" w:hAnsi="Georgia" w:eastAsia="Georgia"/>
          <w:b w:val="0"/>
          <w:i w:val="0"/>
          <w:color w:val="1A1A1A"/>
        </w:rPr>
        <w:t>to show mercy to our fathers —</w:t>
      </w:r>
      <w:r>
        <w:br/>
      </w:r>
      <w:r>
        <w:rPr>
          <w:rFonts w:ascii="Georgia" w:hAnsi="Georgia" w:eastAsia="Georgia"/>
          <w:b w:val="0"/>
          <w:i w:val="0"/>
          <w:color w:val="1A1A1A"/>
        </w:rPr>
        <w:t>and remember his set-apart covenant,</w:t>
      </w:r>
    </w:p>
    <w:p>
      <w:pPr>
        <w:spacing w:after="140"/>
      </w:pPr>
      <w:r>
        <w:rPr>
          <w:rFonts w:ascii="Georgia" w:hAnsi="Georgia"/>
          <w:b/>
          <w:color w:val="6B462A"/>
          <w:sz w:val="17"/>
          <w:vertAlign w:val="superscript"/>
        </w:rPr>
        <w:t xml:space="preserve">73 </w:t>
      </w:r>
      <w:r>
        <w:rPr>
          <w:rFonts w:ascii="Georgia" w:hAnsi="Georgia" w:eastAsia="Georgia"/>
          <w:b w:val="0"/>
          <w:i w:val="0"/>
          <w:color w:val="1A1A1A"/>
        </w:rPr>
        <w:t>the oath he swore to Abraham our father —</w:t>
      </w:r>
      <w:r>
        <w:br/>
      </w:r>
      <w:r>
        <w:rPr>
          <w:rFonts w:ascii="Georgia" w:hAnsi="Georgia" w:eastAsia="Georgia"/>
          <w:b w:val="0"/>
          <w:i w:val="0"/>
          <w:color w:val="1A1A1A"/>
        </w:rPr>
        <w:t>to grant us</w:t>
      </w:r>
    </w:p>
    <w:p>
      <w:pPr>
        <w:spacing w:after="140"/>
      </w:pPr>
      <w:r>
        <w:rPr>
          <w:rFonts w:ascii="Georgia" w:hAnsi="Georgia"/>
          <w:b/>
          <w:color w:val="6B462A"/>
          <w:sz w:val="17"/>
          <w:vertAlign w:val="superscript"/>
        </w:rPr>
        <w:t xml:space="preserve">74 </w:t>
      </w:r>
      <w:r>
        <w:rPr>
          <w:rFonts w:ascii="Georgia" w:hAnsi="Georgia" w:eastAsia="Georgia"/>
          <w:b w:val="0"/>
          <w:i w:val="0"/>
          <w:color w:val="1A1A1A"/>
        </w:rPr>
        <w:t>that we, rescued from the hand of enemies —</w:t>
      </w:r>
      <w:r>
        <w:br/>
      </w:r>
      <w:r>
        <w:rPr>
          <w:rFonts w:ascii="Georgia" w:hAnsi="Georgia" w:eastAsia="Georgia"/>
          <w:b w:val="0"/>
          <w:i w:val="0"/>
          <w:color w:val="1A1A1A"/>
        </w:rPr>
        <w:t>might serve him without fear,</w:t>
      </w:r>
    </w:p>
    <w:p>
      <w:pPr>
        <w:spacing w:after="140"/>
      </w:pPr>
      <w:r>
        <w:rPr>
          <w:rFonts w:ascii="Georgia" w:hAnsi="Georgia"/>
          <w:b/>
          <w:color w:val="6B462A"/>
          <w:sz w:val="17"/>
          <w:vertAlign w:val="superscript"/>
        </w:rPr>
        <w:t xml:space="preserve">75 </w:t>
      </w:r>
      <w:r>
        <w:rPr>
          <w:rFonts w:ascii="Georgia" w:hAnsi="Georgia" w:eastAsia="Georgia"/>
          <w:b w:val="0"/>
          <w:i w:val="0"/>
          <w:color w:val="1A1A1A"/>
        </w:rPr>
        <w:t>in holiness and what is right before him —</w:t>
      </w:r>
      <w:r>
        <w:br/>
      </w:r>
      <w:r>
        <w:rPr>
          <w:rFonts w:ascii="Georgia" w:hAnsi="Georgia" w:eastAsia="Georgia"/>
          <w:b w:val="0"/>
          <w:i w:val="0"/>
          <w:color w:val="1A1A1A"/>
        </w:rPr>
        <w:t>all our days.</w:t>
      </w:r>
    </w:p>
    <w:p>
      <w:pPr>
        <w:spacing w:after="140"/>
      </w:pPr>
      <w:r>
        <w:rPr>
          <w:rFonts w:ascii="Georgia" w:hAnsi="Georgia"/>
          <w:b/>
          <w:color w:val="6B462A"/>
          <w:sz w:val="17"/>
          <w:vertAlign w:val="superscript"/>
        </w:rPr>
        <w:t xml:space="preserve">76 </w:t>
      </w:r>
      <w:r>
        <w:rPr>
          <w:rFonts w:ascii="Georgia" w:hAnsi="Georgia" w:eastAsia="Georgia"/>
          <w:b w:val="0"/>
          <w:i w:val="0"/>
          <w:color w:val="1A1A1A"/>
        </w:rPr>
        <w:t>And you, child, will be called a prophet of the Most High —</w:t>
      </w:r>
      <w:r>
        <w:br/>
      </w:r>
      <w:r>
        <w:rPr>
          <w:rFonts w:ascii="Georgia" w:hAnsi="Georgia" w:eastAsia="Georgia"/>
          <w:b w:val="0"/>
          <w:i w:val="0"/>
          <w:color w:val="1A1A1A"/>
        </w:rPr>
        <w:t>for you will go ahead of God to prepare his ways,</w:t>
      </w:r>
    </w:p>
    <w:p>
      <w:pPr>
        <w:spacing w:after="140"/>
      </w:pPr>
      <w:r>
        <w:rPr>
          <w:rFonts w:ascii="Georgia" w:hAnsi="Georgia"/>
          <w:b/>
          <w:color w:val="6B462A"/>
          <w:sz w:val="17"/>
          <w:vertAlign w:val="superscript"/>
        </w:rPr>
        <w:t xml:space="preserve">77 </w:t>
      </w:r>
      <w:r>
        <w:rPr>
          <w:rFonts w:ascii="Georgia" w:hAnsi="Georgia" w:eastAsia="Georgia"/>
          <w:b w:val="0"/>
          <w:i w:val="0"/>
          <w:color w:val="1A1A1A"/>
        </w:rPr>
        <w:t>to give his people knowledge of salvation —</w:t>
      </w:r>
      <w:r>
        <w:br/>
      </w:r>
      <w:r>
        <w:rPr>
          <w:rFonts w:ascii="Georgia" w:hAnsi="Georgia" w:eastAsia="Georgia"/>
          <w:b w:val="0"/>
          <w:i w:val="0"/>
          <w:color w:val="1A1A1A"/>
        </w:rPr>
        <w:t>in the release of their errors,</w:t>
      </w:r>
    </w:p>
    <w:p>
      <w:pPr>
        <w:spacing w:after="140"/>
      </w:pPr>
      <w:r>
        <w:rPr>
          <w:rFonts w:ascii="Georgia" w:hAnsi="Georgia"/>
          <w:b/>
          <w:color w:val="6B462A"/>
          <w:sz w:val="17"/>
          <w:vertAlign w:val="superscript"/>
        </w:rPr>
        <w:t xml:space="preserve">78 </w:t>
      </w:r>
      <w:r>
        <w:rPr>
          <w:rFonts w:ascii="Georgia" w:hAnsi="Georgia" w:eastAsia="Georgia"/>
          <w:b w:val="0"/>
          <w:i w:val="0"/>
          <w:color w:val="1A1A1A"/>
        </w:rPr>
        <w:t>through the deep mercy of our God —</w:t>
      </w:r>
      <w:r>
        <w:br/>
      </w:r>
      <w:r>
        <w:rPr>
          <w:rFonts w:ascii="Georgia" w:hAnsi="Georgia" w:eastAsia="Georgia"/>
          <w:b w:val="0"/>
          <w:i w:val="0"/>
          <w:color w:val="1A1A1A"/>
        </w:rPr>
        <w:t>by which the dawn from on high will visit us,</w:t>
      </w:r>
    </w:p>
    <w:p>
      <w:pPr>
        <w:spacing w:after="140"/>
      </w:pPr>
      <w:r>
        <w:rPr>
          <w:rFonts w:ascii="Georgia" w:hAnsi="Georgia"/>
          <w:b/>
          <w:color w:val="6B462A"/>
          <w:sz w:val="17"/>
          <w:vertAlign w:val="superscript"/>
        </w:rPr>
        <w:t xml:space="preserve">79 </w:t>
      </w:r>
      <w:r>
        <w:rPr>
          <w:rFonts w:ascii="Georgia" w:hAnsi="Georgia" w:eastAsia="Georgia"/>
          <w:b w:val="0"/>
          <w:i w:val="0"/>
          <w:color w:val="1A1A1A"/>
        </w:rPr>
        <w:t>to shine on those sitting in darkness and the shadow of death —</w:t>
      </w:r>
      <w:r>
        <w:br/>
      </w:r>
      <w:r>
        <w:rPr>
          <w:rFonts w:ascii="Georgia" w:hAnsi="Georgia" w:eastAsia="Georgia"/>
          <w:b w:val="0"/>
          <w:i w:val="0"/>
          <w:color w:val="1A1A1A"/>
        </w:rPr>
        <w:t>to guide our feet into the way of wholeness."</w:t>
      </w:r>
    </w:p>
    <w:p>
      <w:pPr>
        <w:spacing w:after="140"/>
      </w:pPr>
      <w:r>
        <w:rPr>
          <w:rFonts w:ascii="Georgia" w:hAnsi="Georgia"/>
          <w:b/>
          <w:color w:val="6B462A"/>
          <w:sz w:val="17"/>
          <w:vertAlign w:val="superscript"/>
        </w:rPr>
        <w:t xml:space="preserve">80 </w:t>
      </w:r>
      <w:r>
        <w:rPr>
          <w:rFonts w:ascii="Georgia" w:hAnsi="Georgia" w:eastAsia="Georgia"/>
          <w:b w:val="0"/>
          <w:i w:val="0"/>
          <w:color w:val="1A1A1A"/>
        </w:rPr>
        <w:t>And the child grew and became strong in spirit, and he was in the wild places until the day he appeared openly to Israel.</w:t>
      </w:r>
    </w:p>
    <w:p>
      <w:pPr>
        <w:pageBreakBefore/>
        <w:spacing w:before="0" w:after="200" w:line="240" w:lineRule="auto"/>
        <w:jc w:val="left"/>
      </w:pPr>
      <w:r>
        <w:rPr>
          <w:rFonts w:ascii="Georgia" w:hAnsi="Georgia" w:eastAsia="Georgia"/>
          <w:b/>
          <w:i w:val="0"/>
          <w:color w:val="6B462A"/>
          <w:sz w:val="44"/>
        </w:rPr>
        <w:t>Luke 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In those days a decree went out from Caesar Augustus that all the inhabited world should be registered.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This first registration took place while Quirinius was governing Syria.</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everyone went to be registered, each to his own town.</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Joseph also went up from Galilee, from the town of Nazareth, into Judea, to the town of David called Bethlehem, because he was of the house and line of David,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to be registered with Mary, who was promised to him in marriage and was carrying a child.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While they were there, the days were completed for her to give birth,</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she gave birth to her son, the firstborn. She wrapped him in cloths and laid him in a feeding trough, because there was no place for them in the lodging house.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Now there were shepherds in that same region, staying out in the fields, keeping watch over their flock through the night.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an angel of God stood before them, and the radiance of God shone around them, and they were gripped with great fear.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But the angel said to them, "Do not be afraid. Look, I bring you good news of great joy, which will be for all the people.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Today in the town of David a Savior is born to you, who is the Anointed One, the Master.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this is the sign for you: you will find a baby wrapped in cloths and lying in a feeding trough."</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all at once there was with the angel a great host of heaven, praising God and saying:</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Radiance to God in the highest,</w:t>
      </w:r>
      <w:r>
        <w:br/>
      </w:r>
      <w:r>
        <w:rPr>
          <w:rFonts w:ascii="Georgia" w:hAnsi="Georgia" w:eastAsia="Georgia"/>
          <w:b w:val="0"/>
          <w:i w:val="0"/>
          <w:color w:val="1A1A1A"/>
        </w:rPr>
        <w:t>and on earth wholeness among those on whom his favor rests.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When the angels had gone away from them into heaven, the shepherds said to one another, "Let us go now to Bethlehem and see this thing that has happened, which God has made known to us."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So they hurried off and found Mary and Joseph, and the baby lying in the feeding trough.</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When they saw him, they made known what had been told them about this child.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all who heard it were amazed at what the shepherds said to them.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But Mary treasured up all these words, turning them over in her heart.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 shepherds went back, giving honor and praise to God for all they had heard and seen, just as they had been told.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When the eight days were completed for his circumcision, he was named Yeshua — the name given by the angel before he was conceived in the womb.</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When the days of their purification were completed, according to the Law of Moses, they brought him up to Jerusalem to present him to God,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 xml:space="preserve">as it is written in the Law of God: </w:t>
      </w:r>
      <w:r>
        <w:rPr>
          <w:rFonts w:ascii="Georgia" w:hAnsi="Georgia" w:eastAsia="Georgia"/>
          <w:b w:val="0"/>
          <w:i/>
          <w:color w:val="1A1A1A"/>
        </w:rPr>
        <w:t>Every firstborn male is to be called set-apart to God.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 xml:space="preserve">And they came to offer a sacrifice, as the Law of God says: </w:t>
      </w:r>
      <w:r>
        <w:rPr>
          <w:rFonts w:ascii="Georgia" w:hAnsi="Georgia" w:eastAsia="Georgia"/>
          <w:b w:val="0"/>
          <w:i/>
          <w:color w:val="1A1A1A"/>
        </w:rPr>
        <w:t>a pair of turtledoves, or two young pigeons.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Now there was a man in Jerusalem named Simeon, and this man did what was right and lived with care. He was waiting for the comfort of Israel, and the Sacred Ruha was upon him.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It had been revealed to him by the Sacred Ruha that he would not see death before he had seen the Anointed One of God.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Led by Ruha, he came into the temple. And when the parents brought in the child Yeshua, to do for him what the Law required,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Simeon took him into his arms and gave honor to God and said:</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Now, Master, you release your servant in peace,</w:t>
      </w:r>
      <w:r>
        <w:br/>
      </w:r>
      <w:r>
        <w:rPr>
          <w:rFonts w:ascii="Georgia" w:hAnsi="Georgia" w:eastAsia="Georgia"/>
          <w:b w:val="0"/>
          <w:i w:val="0"/>
          <w:color w:val="1A1A1A"/>
        </w:rPr>
        <w:t>according to your word.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For my eyes have seen your salvation,</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which you have prepared before the face of all peoples —</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 light for unveiling to the nations,</w:t>
      </w:r>
      <w:r>
        <w:br/>
      </w:r>
      <w:r>
        <w:rPr>
          <w:rFonts w:ascii="Georgia" w:hAnsi="Georgia" w:eastAsia="Georgia"/>
          <w:b w:val="0"/>
          <w:i w:val="0"/>
          <w:color w:val="1A1A1A"/>
        </w:rPr>
        <w:t>and the radiance of your people Israel.</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His father and mother were marveling at what was being said about him.</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Then Simeon gave them his blessing and said to Mary his mother, "Look, this child is set for the falling and the rising of many in Israel, and for a sign that will be spoken against —</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and a sword will pass through your own self too — so that the thoughts of many hearts may be uncovered."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There was also a prophet, Anna, the daughter of Phanuel, of the tribe of Asher. She was very old. She had lived with a husband seven years from her maidenhood,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then alone as a widow to the age of eighty-four. She never left the temple, serving with fasting and prayer, night and day.</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Coming up at that very hour, she gave thanks to God and spoke about him to all who were waiting for the redemption of Jerusalem.</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When they had finished everything according to the Law of God, they returned to Galilee, to their own town of Nazareth.</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the child grew and became strong, filled with wisdom, and the favor of God was upon him.</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Every year his parents would go to Jerusalem for the feast of Passover.</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When he was twelve years old, they went up as usual for the feast.</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When the days were over and they were going back, the boy Yeshua stayed behind in Jerusalem, and his parents did not know it.</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Thinking he was somewhere in the company, they went a day's journey. Then they began to look for him among their relatives and friends,</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and when they did not find him, they went back to Jerusalem, searching for him.</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After three days they found him in the temple, sitting among the teachers, listening to them and asking them questions.</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And all who heard him were astonished at his understanding and his answers.</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When his parents saw him, they were overwhelmed, and his mother said to him, "Child, why have you done this to us? Look, your father and I have been searching for you in anguish."</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And he said to them, "Why were you searching for me? Did you not know that I must be in my Father's house?"</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But they did not understand what he said to them.</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Then he went down with them and came to Nazareth, and he was under their care. And his mother treasured all these words in her heart.</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And Yeshua grew in wisdom and in stature, and in favor with God and with people.</w:t>
      </w:r>
    </w:p>
    <w:p>
      <w:pPr>
        <w:pageBreakBefore/>
        <w:spacing w:before="0" w:after="200" w:line="240" w:lineRule="auto"/>
        <w:jc w:val="left"/>
      </w:pPr>
      <w:r>
        <w:rPr>
          <w:rFonts w:ascii="Georgia" w:hAnsi="Georgia" w:eastAsia="Georgia"/>
          <w:b/>
          <w:i w:val="0"/>
          <w:color w:val="6B462A"/>
          <w:sz w:val="44"/>
        </w:rPr>
        <w:t>Luke 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In the fifteenth year of the reign of Tiberius Caesar, when Pontius Pilate was governor of Judea, and Herod was tetrarch of Galilee, and his brother Philip tetrarch of the region of Ituraea and Trachonitis, and Lysanias tetrarch of Abilene,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while Annas and Caiaphas were high priests, the word of God came to John, the son of Zechariah, in the wilderness.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he went through all the country around the Jordan, proclaiming an immersion of turning around for the release of errors,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as it stands written in the book of the words of the prophet Isaiah:</w:t>
      </w:r>
    </w:p>
    <w:p>
      <w:pPr>
        <w:spacing w:after="140"/>
      </w:pPr>
      <w:r>
        <w:rPr>
          <w:rFonts w:ascii="Georgia" w:hAnsi="Georgia"/>
          <w:b/>
          <w:color w:val="6B462A"/>
          <w:sz w:val="17"/>
          <w:vertAlign w:val="superscript"/>
        </w:rPr>
        <w:t xml:space="preserve">5 </w:t>
      </w:r>
      <w:r>
        <w:rPr>
          <w:rFonts w:ascii="Georgia" w:hAnsi="Georgia" w:eastAsia="Georgia"/>
          <w:b w:val="0"/>
          <w:i/>
          <w:color w:val="1A1A1A"/>
        </w:rPr>
        <w:t>Every valley will be filled, every mountain and hill made low;</w:t>
      </w:r>
    </w:p>
    <w:p>
      <w:pPr>
        <w:spacing w:after="140"/>
      </w:pPr>
      <w:r>
        <w:rPr>
          <w:rFonts w:ascii="Georgia" w:hAnsi="Georgia"/>
          <w:b/>
          <w:color w:val="6B462A"/>
          <w:sz w:val="17"/>
          <w:vertAlign w:val="superscript"/>
        </w:rPr>
        <w:t xml:space="preserve">6 </w:t>
      </w:r>
      <w:r>
        <w:rPr>
          <w:rFonts w:ascii="Georgia" w:hAnsi="Georgia" w:eastAsia="Georgia"/>
          <w:b w:val="0"/>
          <w:i/>
          <w:color w:val="1A1A1A"/>
        </w:rPr>
        <w:t>And all flesh will see the salvation of God.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he kept saying to the crowds coming out to be immersed by him, "You brood of vipers! Who warned you to flee from the wrath that is coming?</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Bear fruit, then, worthy of your turning around. And don't start telling yourselves, 'We have Abraham for our father.' For I tell you, God can raise up children for Abraham out of these stones.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Even now the axe lies at the root of the trees. Every tree that doesn't bear good fruit is cut down and thrown into the fire."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the crowds kept asking him, "What should we do, then?"</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answered them, "Whoever has two shirts should share with the one who has none, and whoever has food should do the same."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Tax collectors also came to be immersed, and they said to him, "Teacher, what should we do?"</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told them, "Collect no more than what you've been ordered to."</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Soldiers also kept asking him, "And us — what should we do?" He told them, "Don't shake anyone down, don't accuse anyone falsely, and be content with your wages."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 people were waiting in hope, and they were all turning it over in their hearts, wondering about John — whether he might be the Anointed One.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John answered them all, "I immerse you in water, but one stronger than I is coming, and I am not fit to loosen the strap of his sandals. He will immerse you in the Sacred Ruha and fire.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His winnowing fork is in his hand, to clear his threshing floor and to gather the wheat into his barn; but the chaff he will burn with fire that never goes out."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with many other words he urged them on, and announced the good news to the people.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But Herod the tetrarch, rebuked by him over Herodias, his brother's wife, and over all the evil things Herod had done,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added this to all the rest: he shut John up in prison.</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Now when all the people were being immersed, Yeshua too was immersed; and while he was praying, the heavens opened,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the Sacred Ruha came down on him in bodily form, like a dove. And a voice came from heaven: "You are my Son, the beloved. In you I delight."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Yeshua himself was about thirty years old when he began. He was the son, as people supposed, of Joseph, son of Heli,</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son of Matthat, son of Levi, son of Melchi, son of Jannai, son of Joseph,</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son of Mattathias, son of Amos, son of Nahum, son of Esli, son of Naggai,</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son of Maath, son of Mattathias, son of Semein, son of Josech, son of Joda,</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son of Joanan, son of Rhesa, son of Zerubbabel, son of Shealtiel, son of Neri,</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son of Melchi, son of Addi, son of Cosam, son of Elmadam, son of 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son of Joshua, son of Eliezer, son of Jorim, son of Matthat, son of Levi,</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son of Simeon, son of Judah, son of Joseph, son of Jonam, son of Eliakim,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son of Melea, son of Menna, son of Mattatha, son of Nathan, son of David,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son of Jesse, son of Obed, son of Boaz, son of Salmon, son of Nahshon,</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son of Amminadab, son of Admin, son of Arni, son of Hezron, son of Perez, son of Judah,</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son of Jacob, son of Isaac, son of Abraham, son of Terah, son of Nahor,</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son of Serug, son of Reu, son of Peleg, son of Eber, son of Shelah,</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son of Cainan, son of Arphaxad, son of Shem, son of Noah, son of Lamech,</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son of Methuselah, son of Enoch, son of Jared, son of Mahalalel, son of Cainan,</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son of Enosh, son of Seth, son of Adam, son of God.</w:t>
      </w:r>
    </w:p>
    <w:p>
      <w:pPr>
        <w:pageBreakBefore/>
        <w:spacing w:before="0" w:after="200" w:line="240" w:lineRule="auto"/>
        <w:jc w:val="left"/>
      </w:pPr>
      <w:r>
        <w:rPr>
          <w:rFonts w:ascii="Georgia" w:hAnsi="Georgia" w:eastAsia="Georgia"/>
          <w:b/>
          <w:i w:val="0"/>
          <w:color w:val="6B462A"/>
          <w:sz w:val="44"/>
        </w:rPr>
        <w:t>Luke 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Yeshua, full of the Sacred Ruha, came back from the Jordan and was led by Ruha into the wilderness,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forty days, tested by the accuser. He ate nothing in those days, and when they were over, he was hungry.</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 accuser said to him, "If you are the Son of God, tell this stone to become bread."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 xml:space="preserve">Yeshua answered him, "It is written: </w:t>
      </w:r>
      <w:r>
        <w:rPr>
          <w:rFonts w:ascii="Georgia" w:hAnsi="Georgia" w:eastAsia="Georgia"/>
          <w:b w:val="0"/>
          <w:i/>
          <w:color w:val="1A1A1A"/>
        </w:rPr>
        <w:t>A person does not live on bread alone.</w:t>
      </w:r>
      <w:r>
        <w:rPr>
          <w:rFonts w:ascii="Georgia" w:hAnsi="Georgia" w:eastAsia="Georgia"/>
          <w:b w:val="0"/>
          <w:i w:val="0"/>
          <w:color w:val="1A1A1A"/>
        </w:rPr>
        <w: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Then the accuser led him up and showed him all the kingdoms of the world in a single moment.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"All this authority I will give you," the accuser said, "and all their splendor. It has been handed over to me, and I give it to whomever I please.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if you will bow before me, all of it is yours."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 xml:space="preserve">Yeshua answered him, "It is written: </w:t>
      </w:r>
      <w:r>
        <w:rPr>
          <w:rFonts w:ascii="Georgia" w:hAnsi="Georgia" w:eastAsia="Georgia"/>
          <w:b w:val="0"/>
          <w:i/>
          <w:color w:val="1A1A1A"/>
        </w:rPr>
        <w:t>Bow before your God, and serve him alone.</w:t>
      </w:r>
      <w:r>
        <w:rPr>
          <w:rFonts w:ascii="Georgia" w:hAnsi="Georgia" w:eastAsia="Georgia"/>
          <w:b w:val="0"/>
          <w:i w:val="0"/>
          <w:color w:val="1A1A1A"/>
        </w:rPr>
        <w: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he led him to Jerusalem and set him on the highest point of the temple. "If you are the Son of God," he said, "throw yourself down from here.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 xml:space="preserve">For it is written: </w:t>
      </w:r>
      <w:r>
        <w:rPr>
          <w:rFonts w:ascii="Georgia" w:hAnsi="Georgia" w:eastAsia="Georgia"/>
          <w:b w:val="0"/>
          <w:i/>
          <w:color w:val="1A1A1A"/>
        </w:rPr>
        <w:t>He will command his angels concerning you, to guard you.</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 xml:space="preserve">And: </w:t>
      </w:r>
      <w:r>
        <w:rPr>
          <w:rFonts w:ascii="Georgia" w:hAnsi="Georgia" w:eastAsia="Georgia"/>
          <w:b w:val="0"/>
          <w:i/>
          <w:color w:val="1A1A1A"/>
        </w:rPr>
        <w:t>On their hands they will lift you, so you never strike your foot against a stone.</w:t>
      </w:r>
      <w:r>
        <w:rPr>
          <w:rFonts w:ascii="Georgia" w:hAnsi="Georgia" w:eastAsia="Georgia"/>
          <w:b w:val="0"/>
          <w:i w:val="0"/>
          <w:color w:val="1A1A1A"/>
        </w:rPr>
        <w: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 xml:space="preserve">Yeshua answered him, "It is said: </w:t>
      </w:r>
      <w:r>
        <w:rPr>
          <w:rFonts w:ascii="Georgia" w:hAnsi="Georgia" w:eastAsia="Georgia"/>
          <w:b w:val="0"/>
          <w:i/>
          <w:color w:val="1A1A1A"/>
        </w:rPr>
        <w:t>Do not put your God to the test.</w:t>
      </w:r>
      <w:r>
        <w:rPr>
          <w:rFonts w:ascii="Georgia" w:hAnsi="Georgia" w:eastAsia="Georgia"/>
          <w:b w:val="0"/>
          <w:i w:val="0"/>
          <w:color w:val="1A1A1A"/>
        </w:rPr>
        <w: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When the accuser had finished every test, he left him until the right time.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Yeshua came back to Galilee in the power of Ruha, and word of him went out through all the surrounding country.</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He was teaching in their gatherings, honored by all.</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He came to Nazareth, where he had been raised. On the Sabbath day he went into the gathering, as was his custom, and he stood up to read.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 scroll of the prophet Isaiah was handed to him. He unrolled the scroll and found the place where it was written:</w:t>
      </w:r>
    </w:p>
    <w:p>
      <w:pPr>
        <w:spacing w:after="140"/>
      </w:pPr>
      <w:r>
        <w:rPr>
          <w:rFonts w:ascii="Georgia" w:hAnsi="Georgia"/>
          <w:b/>
          <w:color w:val="6B462A"/>
          <w:sz w:val="17"/>
          <w:vertAlign w:val="superscript"/>
        </w:rPr>
        <w:t xml:space="preserve">18 </w:t>
      </w:r>
      <w:r>
        <w:rPr>
          <w:rFonts w:ascii="Georgia" w:hAnsi="Georgia" w:eastAsia="Georgia"/>
          <w:b w:val="0"/>
          <w:i/>
          <w:color w:val="1A1A1A"/>
        </w:rPr>
        <w:t>Ruha of God is upon me,</w:t>
      </w:r>
    </w:p>
    <w:p>
      <w:pPr>
        <w:spacing w:after="140"/>
      </w:pPr>
      <w:r>
        <w:rPr>
          <w:rFonts w:ascii="Georgia" w:hAnsi="Georgia"/>
          <w:b/>
          <w:color w:val="6B462A"/>
          <w:sz w:val="17"/>
          <w:vertAlign w:val="superscript"/>
        </w:rPr>
        <w:t xml:space="preserve">19 </w:t>
      </w:r>
      <w:r>
        <w:rPr>
          <w:rFonts w:ascii="Georgia" w:hAnsi="Georgia" w:eastAsia="Georgia"/>
          <w:b w:val="0"/>
          <w:i/>
          <w:color w:val="1A1A1A"/>
        </w:rPr>
        <w:t>to proclaim the year of God's favor.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He rolled up the scroll, gave it back to the attendant, and sat down. The eyes of everyone in the gathering were fixed on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He began to tell them, "Today this Scripture is fulfilled in your hearing."</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Everyone spoke well of him and marveled at the gracious words coming from his mouth. "Isn't this Joseph's son?" they said.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He said to them, "No doubt you will quote me this saying: 'Healer, heal yourself. Do here in your hometown what we heard you did in Capernaum.'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Amen, I tell you," he said, "no prophet is welcome in his hometown.</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In truth I tell you, there were many widows in Israel in the days of Elijah, when the sky was shut three years and six months and a great famine came over all the land.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Yet Elijah was sent to none of them — only to a widow in Zarephath, in the region of Sidon.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there were many lepers in Israel in the days of the prophet Elisha. Not one of them was cleansed — only Naaman the Syrian."</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they heard this, everyone in the gathering was filled with rage.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They rose up, drove him out of the town, and brought him to the brow of the hill their town was built on, to throw him off the cliff.</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But he passed through the middle of them and went on his way.</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He went down to Capernaum, a town in Galilee, and he was teaching them on the Sabbath.</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They were astonished at his teaching, because his word carried authority.</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In the gathering there was a man with an unclean spirit, and he cried out with a loud voice,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"Ah! What do you want with us, Yeshua of Nazareth? Have you come to destroy us? I know who you are — the set-apart one of God!"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Yeshua ordered him sharply, "Be silent, and come out of him!" The evil spirit threw the man down in front of them all and came out of him, doing him no harm.</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Amazement seized them all, and they said to one another, "What is this word? With authority and power he commands the unclean spirits, and out they come!"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the sound of him spread to every place in the surrounding country.</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He got up and left the gathering and went into Simon's house. Simon's mother-in-law was gripped by a high fever, and they asked him about her.</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He stood over her and ordered the fever sharply, and it left her. At once she got up and began to serve them.</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As the sun was going down, everyone who had any who were sick with various diseases brought them to him. He laid his hands on each one of them and healed them.</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Evil spirits also came out of many, crying out, "You are the Son of God!" But he ordered them sharply and would not let them speak, because they knew he was the Anointed One.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When day came, he went out to a deserted place. The crowds were searching for him, and when they reached him, they tried to keep him from leaving them.</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But he said to them, "I must bring the good news of the reign of God to the other towns too, because this is why I was sent."</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And he kept proclaiming in the gatherings of Judea.</w:t>
      </w:r>
    </w:p>
    <w:p>
      <w:pPr>
        <w:pageBreakBefore/>
        <w:spacing w:before="0" w:after="200" w:line="240" w:lineRule="auto"/>
        <w:jc w:val="left"/>
      </w:pPr>
      <w:r>
        <w:rPr>
          <w:rFonts w:ascii="Georgia" w:hAnsi="Georgia" w:eastAsia="Georgia"/>
          <w:b/>
          <w:i w:val="0"/>
          <w:color w:val="6B462A"/>
          <w:sz w:val="44"/>
        </w:rPr>
        <w:t>Luke 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One day, as the crowd pressed in on him to hear the word of God, he was standing by the lake of Gennesaret.</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saw two boats drawn up at the water's edge; the fishermen had stepped out of them and were washing their nets.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got into one of the boats, the one that was Simon's, and asked him to put out a little from the shore. Then he sat down and taught the crowds from the boat.</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When he had finished speaking, he said to Simon, "Put out into the deep water, and let down your nets for a catch."</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Simon answered, "Master, we worked hard all night and took nothing. But at your word I'll let down the nets."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when they had done this, they closed in such a great haul of fish that their nets began to tear.</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they signaled to their partners in the other boat to come and help them. They came, and they filled both boats so full that the boats began to sink.</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When Simon Peter saw it, he fell down at Yeshua's knees and said, "Go away from me, Master — I am a man who misses the mark."</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For awe had seized him and all who were with him at the catch of fish they had taken,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so too James and John, the sons of Zebedee, who were Simon's partners. And Yeshua said to Simon, "Don't be afraid. From now on you will be catching people."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So they brought the boats to land, left everything, and followed him.</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One day, while he was in one of the towns, a man came who was covered with leprosy. Seeing Yeshua, he fell on his face and begged him, "Master, if you are willing, you can make me clean."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Yeshua reached out his hand and touched him. "I am willing," he said. "Be clean." And at once the leprosy left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Then Yeshua ordered him to tell no one. "But go," he said, "show yourself to the priest, and bring the offering for your cleansing that Moses commanded, as a witness to them."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Yet word about him spread all the more, and great crowds came together to hear him and to be healed of their sicknesses.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But he would withdraw to the lonely places and pray.</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One day, while he was teaching, Pharisees and teachers of the Law were sitting nearby. They had come from every village of Galilee and Judea, and from Jerusalem. And the power of God was with him to heal.</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some men came carrying a paralyzed man on a mat. They were trying to bring him in and lay him before Yeshua,</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but they could find no way to bring him in through the crowd. So they went up on the roof and lowered him on his mat through the tiles, into the middle of them all, right in front of Yeshua.</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Seeing their trust, he said, "Friend, your errors are released."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At this the scribes and the Pharisees began to argue among themselves, "Who is this man, speaking blasphemies? Who can release errors but God alone?"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Yeshua knew what they were thinking, and he answered them, "Why are you arguing in your hearts?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Which is easier — to say, 'Your errors are released,' or to say, 'Get up and walk'?</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But so you will know that the Son of Man has authority on the earth to release errors" — then he said to the paralyzed man, "I tell you, get up, take your mat, and go home."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at once the man stood up in front of them, took the mat he had been lying on, and went home, giving honor to God.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Astonishment seized them all, and they gave honor to God. They were filled with awe and said, "We have seen remarkable things today."</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After this, Yeshua went out and saw a tax collector named Levi sitting at the tax booth. "Follow me," he said to him.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And Levi left everything, got up, and followed him.</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Then Levi held a great banquet for him in his house, and a large crowd of tax collectors and others were reclining at the table with them.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 Pharisees and their scribes grumbled to his students, "Why do you eat and drink with tax collectors and those who miss the mark?"</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Yeshua answered them, "It is not the healthy who need a doctor, but the sick.</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I have not come to call those doing what is right, but those who miss the mark, to turn around."</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Then they said to him, "John's students often fast and offer prayers, and so do the students of the Pharisees, but yours go on eating and drinking."</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said to them, "Can you make the friends of the bridegroom fast while the bridegroom is with them?</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But the days will come when the bridegroom is taken from them — and then, in those days, they will fast."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He told them this comparison too: "No one tears a patch from a new coat and sews it onto an old one. If he does, he tears the new coat, and the patch from the new will not match the old.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no one pours new wine into old skins. If he does, the new wine will burst the skins, the wine will spill, and the skins will be ruined.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No — new wine must go into fresh skins.</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And no one who has drunk old wine wants the new, for he says, 'The old is good.'"</w:t>
      </w:r>
    </w:p>
    <w:p>
      <w:pPr>
        <w:pageBreakBefore/>
        <w:spacing w:before="0" w:after="200" w:line="240" w:lineRule="auto"/>
        <w:jc w:val="left"/>
      </w:pPr>
      <w:r>
        <w:rPr>
          <w:rFonts w:ascii="Georgia" w:hAnsi="Georgia" w:eastAsia="Georgia"/>
          <w:b/>
          <w:i w:val="0"/>
          <w:color w:val="6B462A"/>
          <w:sz w:val="44"/>
        </w:rPr>
        <w:t>Luke 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One sabbath, as he was passing through the grainfields, his students were picking the heads of grain, rubbing them in their hands, and eating.</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Some of the Pharisees said, "Why are you doing what is not allowed on the sabbath?"</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Yeshua answered them, "Haven't you read what David did when he and those with him were hungry?</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He went into the house of God, took the bread of the Presence, ate it, and gave some to those with him — the bread that no one is allowed to eat but the priests alone."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he said to them, "The Son of Man is master of the sabbath."</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On another sabbath he went into the gathering and was teaching, and a man was there whose right hand was withered.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 scribes and the Pharisees were watching him closely, to see whether he would heal on the sabbath, so they could find a charge against him.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But he knew their thoughts, and he said to the man with the withered hand, "Get up and stand here in the middle." And he got up and stood there.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Yeshua said to them, "I ask you: on the sabbath, is it allowed to do good or to do harm, to save a self or to destroy it?"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He looked around at them all, and then he said to the man, "Stretch out your hand." He stretched it out, and his hand was made well.</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they were filled with senseless rage and began to discuss with one another what they might do to Yeshua.</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In those days he went out to the mountain to pray, and he spent the whole night in prayer to God.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When day came, he called his students to him, and from them he chose twelve, whom he also named sent ones: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Simon, whom he also named Peter, and Andrew his brother, and James and John, and Philip and Bartholomew,</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Matthew and Thomas, and James son of Alphaeus, and Simon called the Zealot,</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Judas son of James, and Judas Iscariot, who became the betrayer.</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He came down with them and stood on a level place, with a great crowd of his students and a great multitude of people from all Judea and Jerusalem and the coast of Tyre and Sidon,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who had come to hear him and to be healed of their diseases. And those tormented by unclean spirits were cured,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the whole crowd was trying to touch him, because power was going out from him and healing them all.</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Then he lifted up his eyes to his students and said:</w:t>
      </w:r>
    </w:p>
    <w:p>
      <w:pPr>
        <w:spacing w:after="140"/>
      </w:pPr>
      <w:r>
        <w:rPr>
          <w:rFonts w:ascii="Georgia" w:hAnsi="Georgia" w:eastAsia="Georgia"/>
          <w:b w:val="0"/>
          <w:i w:val="0"/>
          <w:color w:val="1A1A1A"/>
        </w:rPr>
        <w:t>Flourishing are you who are poor —</w:t>
      </w:r>
      <w:r>
        <w:br/>
      </w:r>
      <w:r>
        <w:rPr>
          <w:rFonts w:ascii="Georgia" w:hAnsi="Georgia" w:eastAsia="Georgia"/>
          <w:b w:val="0"/>
          <w:i w:val="0"/>
          <w:color w:val="1A1A1A"/>
        </w:rPr>
        <w:t>the reign of God is yours.</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Flourishing are you who hunger now —</w:t>
      </w:r>
      <w:r>
        <w:br/>
      </w:r>
      <w:r>
        <w:rPr>
          <w:rFonts w:ascii="Georgia" w:hAnsi="Georgia" w:eastAsia="Georgia"/>
          <w:b w:val="0"/>
          <w:i w:val="0"/>
          <w:color w:val="1A1A1A"/>
        </w:rPr>
        <w:t>you will be filled.</w:t>
      </w:r>
    </w:p>
    <w:p>
      <w:pPr>
        <w:spacing w:after="140"/>
      </w:pPr>
      <w:r>
        <w:rPr>
          <w:rFonts w:ascii="Georgia" w:hAnsi="Georgia" w:eastAsia="Georgia"/>
          <w:b w:val="0"/>
          <w:i w:val="0"/>
          <w:color w:val="1A1A1A"/>
        </w:rPr>
        <w:t>Flourishing are you who weep now —</w:t>
      </w:r>
      <w:r>
        <w:br/>
      </w:r>
      <w:r>
        <w:rPr>
          <w:rFonts w:ascii="Georgia" w:hAnsi="Georgia" w:eastAsia="Georgia"/>
          <w:b w:val="0"/>
          <w:i w:val="0"/>
          <w:color w:val="1A1A1A"/>
        </w:rPr>
        <w:t>you will laugh.</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Flourishing are you when people hate you, when they cut you off and revile you and cast out your name as evil, because of the Son of Man.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Rejoice on that day and leap for joy — look, your reward is great in heaven. For their fathers did the very same things to the prophets.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But how terrible for you who are rich —</w:t>
      </w:r>
      <w:r>
        <w:br/>
      </w:r>
      <w:r>
        <w:rPr>
          <w:rFonts w:ascii="Georgia" w:hAnsi="Georgia" w:eastAsia="Georgia"/>
          <w:b w:val="0"/>
          <w:i w:val="0"/>
          <w:color w:val="1A1A1A"/>
        </w:rPr>
        <w:t>you have already had your comfort.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How terrible for you who are full now —</w:t>
      </w:r>
      <w:r>
        <w:br/>
      </w:r>
      <w:r>
        <w:rPr>
          <w:rFonts w:ascii="Georgia" w:hAnsi="Georgia" w:eastAsia="Georgia"/>
          <w:b w:val="0"/>
          <w:i w:val="0"/>
          <w:color w:val="1A1A1A"/>
        </w:rPr>
        <w:t>you will go hungry.</w:t>
      </w:r>
    </w:p>
    <w:p>
      <w:pPr>
        <w:spacing w:after="140"/>
      </w:pPr>
      <w:r>
        <w:rPr>
          <w:rFonts w:ascii="Georgia" w:hAnsi="Georgia" w:eastAsia="Georgia"/>
          <w:b w:val="0"/>
          <w:i w:val="0"/>
          <w:color w:val="1A1A1A"/>
        </w:rPr>
        <w:t>How terrible for you who laugh now —</w:t>
      </w:r>
      <w:r>
        <w:br/>
      </w:r>
      <w:r>
        <w:rPr>
          <w:rFonts w:ascii="Georgia" w:hAnsi="Georgia" w:eastAsia="Georgia"/>
          <w:b w:val="0"/>
          <w:i w:val="0"/>
          <w:color w:val="1A1A1A"/>
        </w:rPr>
        <w:t>you will mourn and weep.</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How terrible for you when everyone speaks well of you — for their fathers did the very same things to the false prophets.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I tell you who are listening: love your enemies, do good to those who hate you,</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bless those who curse you, pray for those who mistreat you.</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To the one who strikes you on the cheek, offer the other as well. And from the one who takes your coat, do not hold back your shirt either.</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Give to everyone who asks of you, and from the one who takes what is yours, do not ask for it back.</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as you want people to do for you, do the same for them.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If you love only those who love you, what credit is that to you? Even those who miss the mark love those who love them.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And if you do good only to those who do good to you, what credit is that to you? Even those who miss the mark do the same.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And if you lend only to those from whom you hope to be repaid, what credit is that to you? Even those who miss the mark lend to their own kind, to be repaid in full.</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But love your enemies, and do good, and lend, expecting nothing back. Then your reward will be great, and you will be children of the Most High, for he is kind to the ungrateful and the wicked.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Be compassionate, just as your Father is compassionate."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"Do not judge, and you will not be judged. Do not condemn, and you will not be condemned. Release, and you will be released.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Give, and it will be given to you — a good measure, pressed down, shaken together, running over, poured into your lap. For with the measure you use, it will be measured back to you."</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He also told them a comparison: "Can the blind lead the blind? Won't they both fall into a pit?</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 student is not above the teacher, but everyone fully trained will be like his teacher.</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Why do you stare at the splinter in your brother's eye and never notice the beam in your own?</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How can you say to your brother, 'Brother, let me take the splinter out of your eye,' when you don't see the beam in your own? You actor! First take the beam out of your own eye — then you will see clearly enough to take the splinter out of your brother's."</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"There is no good tree that bears bad fruit, nor again a bad tree that bears good fruit.</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Every tree is known by its own fruit. People do not gather figs from thornbushes, nor pick grapes from a bramble.</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The good person brings good out of the good stored in the heart, and the evil person brings evil out of evil; for out of the overflow of the heart the mouth speaks."</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"Why do you call me 'Master, master,' and not do what I say?</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Everyone who comes to me and hears my words and acts on them — I will show you what that one is like.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That one is like a man building a house, who dug deep and laid the foundation on rock. When the flood came, the river burst against that house and could not shake it, because it was well built.</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But the one who hears and does not act is like a man who built a house on the ground, with no foundation. The river burst against it, and at once it collapsed — and great was the ruin of that house."</w:t>
      </w:r>
    </w:p>
    <w:p>
      <w:pPr>
        <w:pageBreakBefore/>
        <w:spacing w:before="0" w:after="200" w:line="240" w:lineRule="auto"/>
        <w:jc w:val="left"/>
      </w:pPr>
      <w:r>
        <w:rPr>
          <w:rFonts w:ascii="Georgia" w:hAnsi="Georgia" w:eastAsia="Georgia"/>
          <w:b/>
          <w:i w:val="0"/>
          <w:color w:val="6B462A"/>
          <w:sz w:val="44"/>
        </w:rPr>
        <w:t>Luke 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he had finished all he had to say in the hearing of the people, he went into Capernaum.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 certain centurion had a servant, dear to him, who was sick and about to die.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Hearing about Yeshua, he sent some elders of the Jews to him, asking him to come and save his servant.</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They came to Yeshua and pleaded with him hard, saying, "He is worthy to have you do this for him.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He loves our nation, and he himself built our gathering place."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 Yeshua went with them. He was not far from the house when the centurion sent friends to say to him, "Master, don't trouble yourself, for I am not worthy to have you come under my roof.</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That is why I didn't think myself fit to come to you. Only say the word, and let my boy be healed.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For I too am a man set under authority, with soldiers under me. I say to one, 'Go,' and he goes; and to another, 'Come,' and he comes; and to my servant, 'Do this,' and he does it."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When Yeshua heard this, he marveled at him. He turned to the crowd following him and said, "I tell you, not even in Israel have I found such trust."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the ones who had been sent returned to the house and found the servant well.</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Soon after, he went to a town called Nain, and his students went with him, and a large crowd.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As he came near the town gate, a dead man was being carried out — her only son, and she was a widow. A large crowd from the town was with her.</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When the Master saw her, he was moved with compassion for her and said to her, "Don't weep."</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Then he came up and touched the bier, and the bearers stood still. And he said, "Young man, I tell you, get up."</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the dead man sat up and began to speak, and he gave him back to his mother.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Fear took hold of them all, and they gave honor to God, saying, "A great prophet has risen among us," and, "God has come to care for his people."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this word about him went out through the whole of Judea and all the country around.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John's students reported to him about all these things. So John called two of his students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sent them to the Master to ask, "Are you the one who is to come, or should we look for another?"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When the men reached him they said, "John the Baptizer sent us to you to ask, 'Are you the one who is to come, or should we look for another?'"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In that hour he healed many of their diseases and afflictions and evil spirits, and to many who were blind he gave sight.</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he answered them, "Go and report to John what you have seen and heard: the blind see again, the lame walk, those with leprosy are made clean, the deaf hear, the dead are raised, and the poor are told the good news.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flourishing is the one who does not stumble over me."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When John's messengers had gone, he began to speak to the crowds about John. "What did you go out into the wilderness to see? A reed shaken by the wind?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What then did you go out to see? A man dressed in soft clothing? Look, those in fine clothes, living in luxury, are in royal palaces.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What then did you go out to see? A prophet? Yes, I tell you, and more than a prophet.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This is the one about whom it is written —</w:t>
      </w:r>
    </w:p>
    <w:p>
      <w:pPr>
        <w:spacing w:before="40" w:after="160"/>
        <w:ind w:left="576"/>
      </w:pPr>
      <w:r>
        <w:rPr>
          <w:rFonts w:ascii="Georgia" w:hAnsi="Georgia" w:eastAsia="Georgia"/>
          <w:b w:val="0"/>
          <w:i/>
          <w:color w:val="6B462A"/>
          <w:sz w:val="23"/>
        </w:rPr>
        <w:t>Look, I am sending my messenger ahead of you, who will prepare your way before you.</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I tell you, among those born of women none is greater than John; yet the least in the reign of God is greater than he."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All the people who heard this, even the tax collectors, declared God to be right, for they had been immersed with John's immersion.</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But the Pharisees and the teachers of the Law set aside God's purpose for themselves, refusing to be immersed by him.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"To what, then, can I liken the people of this generation? What are they like?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They are like children sitting in the marketplace and calling to one another —</w:t>
      </w:r>
      <w:r>
        <w:br/>
      </w:r>
      <w:r>
        <w:rPr>
          <w:rFonts w:ascii="Georgia" w:hAnsi="Georgia" w:eastAsia="Georgia"/>
          <w:b w:val="0"/>
          <w:i w:val="0"/>
          <w:color w:val="1A1A1A"/>
        </w:rPr>
        <w:t>'We played the flute for you, and you didn't dance;</w:t>
      </w:r>
      <w:r>
        <w:br/>
      </w:r>
      <w:r>
        <w:rPr>
          <w:rFonts w:ascii="Georgia" w:hAnsi="Georgia" w:eastAsia="Georgia"/>
          <w:b w:val="0"/>
          <w:i w:val="0"/>
          <w:color w:val="1A1A1A"/>
        </w:rPr>
        <w:t>we sang a lament, and you didn't weep.'</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For John the Baptizer came neither eating bread nor drinking wine, and you say, 'He has an evil spirit.'</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 Son of Man came eating and drinking, and you say, 'Look, a glutton and a drinker, a friend of tax collectors and those who miss the mark.'</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Yet wisdom is shown to be right by all her children."</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One of the Pharisees asked him to eat with him, and he went into the Pharisee's house and reclined at the table.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a woman who was in the town, one who missed the mark, learned that he was reclining in the Pharisee's house, and she brought an alabaster jar of perfume.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She stood behind him at his feet, weeping, and began to wet his feet with her tears. She wiped them with the hair of her head, kissed his feet, and anointed them with the perfume.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When the Pharisee who had invited him saw this, he said to himself, "If this man were a prophet, he would know who is touching him and what kind of woman she is — that she is one who misses the mark."</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Yeshua answered him, "Simon, I have something to say to you." "Teacher, say it," he replied.</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"Two men were in debt to a certain moneylender. One owed five hundred coins, the other fifty.</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When they couldn't pay, he canceled the debt of both. Now which of them will love him more?"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Simon answered, "I suppose the one whose greater debt he canceled." And he said to him, "You have judged rightly."</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Then he turned toward the woman and said to Simon, "Do you see this woman? I came into your house. You gave me no water for my feet, but she has wet my feet with her tears and wiped them with her hair.</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You gave me no kiss, but from the moment I came in she has not stopped kissing my feet.</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You did not anoint my head with oil, but she has anointed my feet with perfume.</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So I tell you, her many errors are released, for she loved much. But the one who is released from little loves little."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Then he said to her, "Your errors are released."</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And those reclining with him began to say among themselves, "Who is this who even releases errors?"</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But he said to the woman, "Your trust has made you well. Go in wholeness."</w:t>
      </w:r>
    </w:p>
    <w:p>
      <w:pPr>
        <w:pageBreakBefore/>
        <w:spacing w:before="0" w:after="200" w:line="240" w:lineRule="auto"/>
        <w:jc w:val="left"/>
      </w:pPr>
      <w:r>
        <w:rPr>
          <w:rFonts w:ascii="Georgia" w:hAnsi="Georgia" w:eastAsia="Georgia"/>
          <w:b/>
          <w:i w:val="0"/>
          <w:color w:val="6B462A"/>
          <w:sz w:val="44"/>
        </w:rPr>
        <w:t>Luke 8</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Soon after this, Yeshua traveled on through town and village, proclaiming and bringing the good news of the reign of God. The Twelve were with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so were some women who had been healed of evil spirits and afflictions: Mary, called Magdalene, out of whom seven evil spirits had gone;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Joanna, the wife of Chuza, Herod's steward; and Susanna; and many others. These women provided for them out of what they owned.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 large crowd was gathering, and people were coming to him from town after town. So Yeshua spoke to them in a parable: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 sower went out to sow his seed. As he scattered it, some fell along the path, and it was trampled, and the birds of the sky ate it up.</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Some fell on rock, and when it sprouted it withered, because it had no moisture.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Some fell among thorns, and the thorns grew up with it and choked it.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some fell into good ground, and it grew and bore fruit a hundredfold." As he said this, he called out: "Whoever has ears to hear, let them hear."</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his students asked him what this parable meant.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He said: "To you it has been given to know the secrets of the reign of God. But to the rest it comes in parables, so that —</w:t>
      </w:r>
      <w:r>
        <w:br/>
      </w:r>
      <w:r>
        <w:rPr>
          <w:rFonts w:ascii="Georgia" w:hAnsi="Georgia" w:eastAsia="Georgia"/>
          <w:b w:val="0"/>
          <w:i w:val="0"/>
          <w:color w:val="1A1A1A"/>
        </w:rPr>
        <w:t>seeing, they may not see,</w:t>
      </w:r>
      <w:r>
        <w:br/>
      </w:r>
      <w:r>
        <w:rPr>
          <w:rFonts w:ascii="Georgia" w:hAnsi="Georgia" w:eastAsia="Georgia"/>
          <w:b w:val="0"/>
          <w:i w:val="0"/>
          <w:color w:val="1A1A1A"/>
        </w:rPr>
        <w:t>and hearing, they may not understand.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Here is what the parable means. The seed is the word of God.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 ones along the path are those who hear; then the accuser comes and takes the word from their heart, so they will not trust and be saved.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 ones on the rock are those who, when they hear, welcome the word with joy — but they have no root. For a while they trust, and in the time of testing they fall away.</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As for what fell among the thorns, these are the ones who hear, but as they go their way they are choked by the worries and riches and pleasures of life, and they never come to ripeness.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But the seed in the good ground — these are the ones who hear the word with a good and honest heart, and hold on to it, and bear fruit through endurance."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"No one lights a lamp and covers it with a jar or sets it under a bed. No — he puts it on a stand, so that those who come in can see the light.</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For nothing is hidden that will not be made plain, and nothing is concealed that will not be known and come out into the open.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So take care how you hear. For whoever has, more will be given to him; and whoever has not, even what he thinks he has will be taken from him."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Then his mother and his brothers came to him, but they could not reach him because of the crowd.</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Word was passed to him: "Your mother and your brothers are standing outside, wanting to see you."</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Yeshua answered them: "My mother and my brothers are these — the ones who hear the word of God and do it."</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One day Yeshua got into a boat with his students. "Let's cross to the other side of the lake," he said to them. So they set out,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as they sailed, he fell asleep. A windstorm swept down on the lake, and the boat was filling, and they were in danger.</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They came and woke him. "Master! Master! We're going under!" they cried. He got up and ordered the wind and the raging water, and they died down, and there was a calm.</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"Where is your trust?" he asked them. But they were afraid and amazed, and they said to one another: "Who then is this, that he commands even the winds and the water, and they obey him?"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They sailed on to the region of the Gerasenes, which is across the lake from Galilee.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As Yeshua stepped out onto the land, a man from the town met him — a man with evil spirits. For a long time he had worn no clothing, and he lived not in a house but among the tombs.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the man saw Yeshua, he cried out and fell down before him, shouting at the top of his voice: "What do you want with me, Yeshua, Son of God Most High? I beg you, do not torment me!" —</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for Yeshua had been ordering the unclean spirit to come out of the man. Many times it had seized him; he was kept under guard, bound with chains and shackles, but he would break the bonds and be driven by the spirit into the wastelands.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Yeshua asked him: "What is your name?" He said: "Legion" — because many evil spirits had gone into him.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they begged Yeshua not to order them to go off into the abyss.</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 large herd of pigs was feeding there on the hillside. The spirits begged Yeshua to let them go into the pigs, and he let them.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 the evil spirits came out of the man and went into the pigs, and the herd rushed down the steep bank into the lake and drowned.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When the herdsmen saw what had happened, they ran off and told it in the town and out in the countryside.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people came out to see what had happened. They came to Yeshua and found the man, the one the evil spirits had left, sitting at Yeshua's feet, clothed and in his right mind — and they were afraid.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Those who had seen it told the people how the man troubled by the spirits had been healed.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Then the whole crowd from the region of the Gerasenes asked Yeshua to leave them, for they were gripped with great fear. So he got into the boat and turned back.</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 man the evil spirits had left begged to go with him, but Yeshua sent him away, saying:</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"Go home, and tell all that God has done for you." So the man went off, proclaiming through the whole town all that Yeshua had done for him.</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When Yeshua came back, the crowd welcomed him, for they were all waiting for him.</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here came a man named Jairus, a leader of the gathering. He fell at Yeshua's feet and begged him to come to his house,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because his only daughter, about twelve years old, was dying. As Yeshua went, the crowds pressed in around him.</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there was a woman who had been bleeding for twelve years. She had spent all she had on doctors, and no one could heal her.</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She came up behind Yeshua and touched the edge of his cloak, and at once her bleeding stopped.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"Who touched me?" Yeshua asked. When they all denied it, Peter said: "Master, the crowds are closing in on you and pressing against you."</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But Yeshua said: "Someone touched me. I know that power has gone out from me."</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Seeing she could not stay hidden, the woman came trembling and fell down before him. There in front of all the people she told why she had touched him, and how she had been healed at once.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"Daughter," he said to her, "your trust has made you well. Go in wholeness."</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While Yeshua was still speaking, someone came from the house of the gathering's leader. "Your daughter is dead," he said. "Don't trouble the Teacher any longer."</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But Yeshua heard, and he answered the man: "Don't be afraid. Only trust, and she will be made well."</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When he came to the house, he let no one go in with him except Peter and John and James, and the child's father and mother.</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Everyone was weeping and mourning for her. But Yeshua said: "Stop weeping. She is not dead — she is sleeping."</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And they laughed at him, knowing she was dead.</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But Yeshua took her by the hand and called out: "Child, get up."</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And her spirit returned, and at once she stood up. Then Yeshua told them to give her something to eat.</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Her parents were beside themselves, but he ordered them to tell no one what had happened.</w:t>
      </w:r>
    </w:p>
    <w:p>
      <w:pPr>
        <w:pageBreakBefore/>
        <w:spacing w:before="0" w:after="200" w:line="240" w:lineRule="auto"/>
        <w:jc w:val="left"/>
      </w:pPr>
      <w:r>
        <w:rPr>
          <w:rFonts w:ascii="Georgia" w:hAnsi="Georgia" w:eastAsia="Georgia"/>
          <w:b/>
          <w:i w:val="0"/>
          <w:color w:val="6B462A"/>
          <w:sz w:val="44"/>
        </w:rPr>
        <w:t>Luke 9</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called the Twelve together and gave them power and authority over all evil spirits, and to heal diseases.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he sent them out to proclaim the reign of God and to heal the sick.</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told them, "Take nothing for the road — no staff, no bag, no bread, no silver, and don't carry two tunics.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Whatever house you enter, stay there, and leave from there.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wherever they don't welcome you, as you leave that town shake the dust off your feet as a testimony against them."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 they set out and went from village to village, telling the good news and healing everywhere.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Herod the tetrarch heard about all that was happening, and he was thoroughly perplexed, because some were saying that John had been raised from the dead,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some that Elijah had appeared, and others that one of the prophets of old had risen.</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Herod said, "John I beheaded. So who is this I keep hearing such things about?" And he kept trying to see him.</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When the sent ones returned, they told him all they had done. Then he took them with him and withdrew privately to a town called Bethsaida.</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the crowds found out and followed him. He welcomed them, spoke to them about the reign of God, and healed those who needed healing.</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As the day began to fade, the Twelve came to him and said, "Send the crowd away, so they can go into the surrounding villages and farms to find lodging and food, because here we're in a deserted place."</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said to them, "You give them something to eat." They said, "We have no more than five loaves and two fish — unless we go and buy food for all these people."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For there were about five thousand men. He said to his students, "Have them sit down in groups of about fifty."</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They did so, and had everyone sit down.</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Then he took the five loaves and the two fish, looked up to the heavens, blessed them, broke them, and kept giving them to the students to set before the crowd.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they all ate and were filled, and what was left over was gathered up — twelve baskets of broken pieces.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One day, while he was praying alone with the students near him, he asked them, "Who do the crowds say I am?"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They answered, "John the Baptizer; others say Elijah; and others, that one of the prophets of old has risen."</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"But you," he said to them, "who do you say I am?" Peter answered, "The Anointed One of God."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He warned them sternly to tell this to no one,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saying, "The Son of Man must suffer much, and be rejected by the elders and chief priests and scribes, and be killed, and on the third day be raised."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he said to them all, "If anyone wants to come after me, let him deny himself, and take up his cross daily, and follow me.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For whoever wants to save his life will lose it, but whoever loses his life for my sake will save it.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What good is it for someone to gain the whole world, yet lose or forfeit his very self?</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Whoever is ashamed of me and my words — the Son of Man will be ashamed of him when he comes in his radiance and the radiance of the Father and the set-apart angels.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I tell you truly, some standing here will not taste death before they see the reign of God."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About eight days after he said these things, he took Peter, John, and James and went up the mountain to pray.</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while he was praying, the look of his face changed, and his clothing became dazzling white.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two men were talking with him — they were Moses and Elijah.</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Appearing in radiance, they spoke of his departure, which he was about to bring to fullness at Jerusalem.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Peter and those with him were weighed down with sleep, but when they came fully awake they saw his radiance and the two men standing with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As the two were leaving him, Peter said to Yeshua, "Master, it is good for us to be here. Let us put up three shelters — one for you, one for Moses, and one for Elijah." He did not know what he was saying.</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While he was still speaking, a cloud came and overshadowed them, and they were afraid as they entered the cloud.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And a voice came out of the cloud, saying, "This is my Son, the Chosen One — listen to him."</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When the voice had spoken, Yeshua was found alone. They kept silent, and in those days told no one anything they had seen.</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 next day, as they came down the mountain, a large crowd met him.</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And a man in the crowd cried out, "Teacher, I beg you, look at my son, for he is my only child.</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Look — a spirit seizes him, and suddenly he shrieks. It throws him into convulsions until he foams at the mouth, and it mauls him and will hardly leave him.</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I begged your students to drive it out, but they couldn't."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Yeshua answered, "You faithless and twisted generation — how long will I be with you and bear with you? Bring your son here."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Even as the boy was coming, the evil spirit threw him down and convulsed him. But Yeshua rebuked the unclean spirit, healed the boy, and gave him back to his father.</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they were all astounded at the greatness of God.</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While everyone was marveling at all he was doing, Yeshua said to his students, "Listen closely to these words: the Son of Man is about to be handed over into human hands."</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But they did not understand this saying. It was hidden from them, so they could not grasp it, and they were afraid to ask him about it.</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An argument started among them about which of them might be the greatest.</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But Yeshua, knowing the thoughts of their heart, took a little child and stood him beside himself,</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and said to them, "Whoever welcomes this little child in my name welcomes me, and whoever welcomes me welcomes the one who sent me. For the one who is least among you all — this is the one who is great."</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John spoke up, "Master, we saw someone driving out evil spirits in your name, and we tried to stop him, because he doesn't follow along with us."</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But Yeshua said to him, "Do not stop him. For whoever is not against you is for you."</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Now as the days drew near for him to be taken up, he set his face to go to Jerusalem.</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And he sent messengers ahead of him. They went and entered a village of the Samaritans to make things ready for him,</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but the people would not welcome him, because his face was set toward Jerusalem.</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When the students James and John saw it, they said, "Master, do you want us to call down fire from the heavens to consume them?"</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But he turned and rebuked them.</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And they went on to another village.</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As they were going along the road, someone said to him, "I will follow you wherever you go."</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And Yeshua said to him, "The foxes have dens, and the birds of the sky have nests, but the Son of Man has nowhere to lay his head."</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He said to another, "Follow me." But the man said, "Master, first let me go and bury my father."</w:t>
      </w:r>
    </w:p>
    <w:p>
      <w:pPr>
        <w:spacing w:after="140"/>
      </w:pPr>
      <w:r>
        <w:rPr>
          <w:rFonts w:ascii="Georgia" w:hAnsi="Georgia"/>
          <w:b/>
          <w:color w:val="6B462A"/>
          <w:sz w:val="17"/>
          <w:vertAlign w:val="superscript"/>
        </w:rPr>
        <w:t xml:space="preserve">60 </w:t>
      </w:r>
      <w:r>
        <w:rPr>
          <w:rFonts w:ascii="Georgia" w:hAnsi="Georgia" w:eastAsia="Georgia"/>
          <w:b w:val="0"/>
          <w:i w:val="0"/>
          <w:color w:val="1A1A1A"/>
        </w:rPr>
        <w:t>He said to him, "Let the dead bury their own dead. But you — go and proclaim the reign of God."</w:t>
      </w:r>
    </w:p>
    <w:p>
      <w:pPr>
        <w:spacing w:after="140"/>
      </w:pPr>
      <w:r>
        <w:rPr>
          <w:rFonts w:ascii="Georgia" w:hAnsi="Georgia"/>
          <w:b/>
          <w:color w:val="6B462A"/>
          <w:sz w:val="17"/>
          <w:vertAlign w:val="superscript"/>
        </w:rPr>
        <w:t xml:space="preserve">61 </w:t>
      </w:r>
      <w:r>
        <w:rPr>
          <w:rFonts w:ascii="Georgia" w:hAnsi="Georgia" w:eastAsia="Georgia"/>
          <w:b w:val="0"/>
          <w:i w:val="0"/>
          <w:color w:val="1A1A1A"/>
        </w:rPr>
        <w:t>Another also said, "I will follow you, Master, but first let me say goodbye to those at my house."</w:t>
      </w:r>
    </w:p>
    <w:p>
      <w:pPr>
        <w:spacing w:after="140"/>
      </w:pPr>
      <w:r>
        <w:rPr>
          <w:rFonts w:ascii="Georgia" w:hAnsi="Georgia"/>
          <w:b/>
          <w:color w:val="6B462A"/>
          <w:sz w:val="17"/>
          <w:vertAlign w:val="superscript"/>
        </w:rPr>
        <w:t xml:space="preserve">62 </w:t>
      </w:r>
      <w:r>
        <w:rPr>
          <w:rFonts w:ascii="Georgia" w:hAnsi="Georgia" w:eastAsia="Georgia"/>
          <w:b w:val="0"/>
          <w:i w:val="0"/>
          <w:color w:val="1A1A1A"/>
        </w:rPr>
        <w:t>Yeshua said to him, "No one who puts his hand to the plow and looks back is fit for the reign of God."</w:t>
      </w:r>
    </w:p>
    <w:p>
      <w:pPr>
        <w:pageBreakBefore/>
        <w:spacing w:before="0" w:after="200" w:line="240" w:lineRule="auto"/>
        <w:jc w:val="left"/>
      </w:pPr>
      <w:r>
        <w:rPr>
          <w:rFonts w:ascii="Georgia" w:hAnsi="Georgia" w:eastAsia="Georgia"/>
          <w:b/>
          <w:i w:val="0"/>
          <w:color w:val="6B462A"/>
          <w:sz w:val="44"/>
        </w:rPr>
        <w:t>Luke 10</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After this the Master appointed seventy-two others, and sent them ahead of him, two by two, into every town and place where he himself was about to go.</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he said to them, "The harvest is plentiful, but the workers are few. So beg the Master of the harvest to thrust out workers into his harvest.</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Go your way. Look — I am sending you out like lambs among wolves.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Carry no purse, no bag, no sandals, and greet no one on the road.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Whatever house you enter, say first, 'Wholeness to this house.'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if a son of wholeness is there, your wholeness will rest on him; but if not, it will come back to you.</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Stay in that same house, eating and drinking what they set before you, for the worker is worth his wages. Don't move from house to house.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Whatever town you enter, and they welcome you, eat what is set before you.</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Heal the sick who are there, and tell them, 'The reign of God has come near to you.'</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But whatever town you enter, and they don't welcome you, go out into its streets and say,</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'Even the dust of your town that clings to our feet, we wipe off against you. Yet know this: the reign of God has come near.'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I tell you, on that day it will go easier for Sodom than for that town.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How terrible for you, Chorazin! How terrible for you, Bethsaida! For if the works of power done in you had been done in Tyre and Sidon, they would have turned around long ago, sitting in sackcloth and ashes.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Yet it will go easier for Tyre and Sidon at the judgment than for you.</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you, Capernaum — will you be lifted up to heaven? You will be brought down to Sheol.</w:t>
      </w:r>
    </w:p>
    <w:p>
      <w:pPr>
        <w:spacing w:before="40" w:after="160"/>
        <w:ind w:left="576"/>
      </w:pPr>
      <w:r>
        <w:rPr>
          <w:rFonts w:ascii="Georgia" w:hAnsi="Georgia" w:eastAsia="Georgia"/>
          <w:b w:val="0"/>
          <w:i/>
          <w:color w:val="6B462A"/>
          <w:sz w:val="23"/>
        </w:rPr>
        <w:t>Sheol — the place of the dead, the grave below.</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Whoever listens to you listens to me, and whoever rejects you rejects me; and whoever rejects me rejects the One who sent me."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 seventy-two came back with joy, saying, "Master, even the evil spirits submit to us in your name!"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he said to them, "I watched the adversary fall like lightning from heaven.</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Look — I have given you authority to tread on snakes and scorpions, and over all the power of the enemy, and nothing will harm you.</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Still, don't rejoice that the spirits submit to you; rejoice that your names are written in the heavens."</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In that very hour Yeshua rejoiced in the Sacred Ruha and said, "I praise you, Father, Master of heaven and earth, because you hid these things from the wise and the clever, and revealed them to little children. Yes, Father, for this was your good pleasure.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Everything has been handed to me by my Father. No one knows who the Son is except the Father, and who the Father is except the Son — and anyone the Son chooses to reveal him to."</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he turned to the students, alone, and said, "Flourishing are the eyes that see what you see.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For I tell you, many prophets and kings longed to see what you see, and didn't see it, and to hear what you hear, and didn't hear it."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Then an expert in the Law stood up to test him, saying, "Teacher, what must I do to inherit life of hidden time?"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Yeshua said to him, "What is written in the Law? How do you read it?"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He answered, "Love your God with all your heart, and with all your self, and with all your strength, and with all your mind — and your neighbor as yourself."</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Yeshua said to him, "You have answered rightly. Do this, and you will live."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But wanting to make himself right, the man said to Yeshua, "And who is my neighbor?"</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Yeshua took it up and said, "A man was going down from Jerusalem to Jericho, and he fell among robbers. They stripped him and beat him, and went off, leaving him half dead.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Now by chance a priest was going down that road, and when he saw him, he passed by on the other side.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 Levite too came to the place, and when he saw him, he passed by on the other side.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But a Samaritan, on his journey, came to where the man was; and when he saw him, his heart broke with compassion.</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He went to him and bound up his wounds, pouring on oil and wine. Then he set him on his own animal, brought him to an inn, and cared for him.</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next morning he took out two denarii, gave them to the innkeeper, and said, 'Care for him, and whatever more you spend, I will repay you when I come back.'</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Which of these three, do you think, became a neighbor to the man who fell among the robbers?"</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He said, "The one who showed him mercy." And Yeshua said to him, "Go and do likewise."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As they went on their way, Yeshua came into a village, and a woman named Martha welcomed him into her home.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She had a sister called Mary, who sat down at the feet of Yeshua and listened to his word.</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But Martha was pulled away by all the serving. She came up and said, "Master, don't you care that my sister has left me to serve alone? Tell her, then, to help me."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But the Master answered her, "Martha, Martha, you are anxious and troubled about many things.</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Yet few things are needed — or only one. For Mary has chosen the good part, and it will not be taken from her."</w:t>
      </w:r>
    </w:p>
    <w:p>
      <w:pPr>
        <w:pageBreakBefore/>
        <w:spacing w:before="0" w:after="200" w:line="240" w:lineRule="auto"/>
        <w:jc w:val="left"/>
      </w:pPr>
      <w:r>
        <w:rPr>
          <w:rFonts w:ascii="Georgia" w:hAnsi="Georgia" w:eastAsia="Georgia"/>
          <w:b/>
          <w:i w:val="0"/>
          <w:color w:val="6B462A"/>
          <w:sz w:val="44"/>
        </w:rPr>
        <w:t>Luke 11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One day Yeshua was praying in a certain place, and when he finished, one of his students said to him, "Master, teach us to pray, just as John taught his students."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said to them, "When you pray, say: Father, your name be honored. May your reign come.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Give us each day the bread we need.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And release us from our errors, for we ourselves release everyone in debt to us. And do not bring us to the trial."</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Then he said to them, "Suppose one of you has a friend, and you go to him at midnight and say, 'Friend, lend me three loaves of bread,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because a friend of mine has come to me from a journey, and I have nothing to set before him.'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from inside he answers, 'Don't trouble me. The door is already shut, and my children are with me in bed. I can't get up and give you anything.'</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I tell you, even if he won't get up and give him bread because he is his friend, yet because of his shameless persistence he will get up and give him whatever he needs.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I tell you: ask, and it will be given to you. Seek, and you will find. Knock, and the door will be opened to you.</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For everyone who asks receives, and the one who seeks finds, and to the one who knocks the door will be opened.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What father among you, if his son asks for a fish, will give him a snake instead of the fish?</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Or if he asks for an egg, will give him a scorpion?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So if you, who are evil, know how to give good gifts to your children, how much more will the Father in heaven give the Sacred Ruha to those who ask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Yeshua was driving out an evil spirit that was mute. And when the spirit had gone out, the man who could not speak began to speak, and the crowds were amazed.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But some of them said, "It is by Beelzebul, the ruler of the evil spirits, that he drives out the spirits."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Others, to test him, kept demanding from him a sign from heaven.</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But he knew what they were thinking and said to them, "Every reign divided against itself is laid waste, and a house divided against a house falls.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So if the adversary is divided against himself, how will his reign stand? For you say I drive out the spirits by Beelzebul.</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if I drive out the spirits by Beelzebul, by whom do your own people drive them out? So they themselves will be your judges.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But if it is by the finger of God that I drive out the spirits, then the reign of God has come upon you.</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When a strong man, fully armed, guards his own courtyard, his possessions are safe.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But when one stronger than he comes upon him and overpowers him, he strips off the armor the man trusted in, and divides up his plunder.</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Whoever is not with me is against me, and whoever does not gather with me scatters."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"When an unclean spirit goes out of a person, it passes through waterless places looking for rest, and finding none, it says, 'I will go back to my house, the one I left.'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when it comes, it finds the house swept and put in order.</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Then it goes and brings along seven other spirits more evil than itself, and they go in and settle there. And the last state of that person is worse than the first."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As he was saying these things, a woman in the crowd raised her voice and called out to him, "Flourishing is the womb that carried you, and the breasts that nursed you."</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he said, "Even more — flourishing are those who hear the word of God and keep it."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As the crowds were pressing in, he began to say, "This generation is an evil generation. It looks for a sign, but no sign will be given it except the sign of Jonah.</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For just as Jonah became a sign to the people of Nineveh, so will the Son of Man be to this generation.</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 queen of the South will rise at the judgment with the men of this generation and condemn them, because she came from the ends of the earth to hear the wisdom of Solomon — and look, something greater than Solomon is here.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 men of Nineveh will stand up at the judgment with this generation and condemn it, because they turned around at the proclaiming of Jonah — and look, something greater than Jonah is here."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"No one lights a lamp and puts it in a hidden place or under a measuring basket, but on a stand, so that those who come in can see the light.</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Your eye is the lamp of the body. When your eye is single, your whole body is full of light. But when it is divided, your body is full of darkness.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 watch carefully — the light within you may be darkness.</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If your whole body is full of light, with no part in darkness, it will be wholly bright, as when a lamp shines its rays on you."</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As he was speaking, a Pharisee asked him to dine with him, so he went in and reclined at the table.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 Pharisee was surprised to see that he did not first wash before the meal.</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But the Master said to him, "Now you Pharisees clean the outside of the cup and the dish, but inside you are full of greed and evil.</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You fools — did not the one who made the outside make the inside too?</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Instead, give what is within as mercy to the poor, and look, everything will be clean for you.</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But how terrible for you Pharisees. You give a tenth of your mint and rue and every herb, yet you pass over justice and the love of God. These you should have done, without neglecting the others.</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How terrible for you Pharisees. You love the front seat in the gatherings and the greetings in the marketplaces.</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How terrible for you. You are like unmarked graves, and people walk over them without knowing it."</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One of the experts in the Law answered him, "Teacher, when you say these things, you insult us too."</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And he said, "How terrible for you experts in the Law as well. You load people down with burdens hard to carry, and you yourselves won't touch the burdens with one of your fingers.</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How terrible for you. You build the tombs of the prophets, and it was your fathers who killed them.</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So you are witnesses, and you approve of the works of your fathers, because they killed them and you build their tombs.</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This is why the wisdom of God said: 'I will send them prophets and messengers, and some of them they will kill and hunt down,'</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so that the blood of all the prophets, poured out from the foundation of the world, will be charged against this generation —</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from the blood of Abel to the blood of Zechariah, who perished between the altar and the sanctuary. Yes, I tell you, it will be charged against this generation.</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How terrible for you experts in the Law. You have taken away the key of knowledge. You yourselves did not go in, and you hindered those who were entering."</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As he left there, the scribes and the Pharisees began to press him hard and to provoke him to speak about many things,</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lying in wait to catch something from his mouth.</w:t>
      </w:r>
    </w:p>
    <w:p>
      <w:pPr>
        <w:pageBreakBefore/>
        <w:spacing w:before="0" w:after="200" w:line="240" w:lineRule="auto"/>
        <w:jc w:val="left"/>
      </w:pPr>
      <w:r>
        <w:rPr>
          <w:rFonts w:ascii="Georgia" w:hAnsi="Georgia" w:eastAsia="Georgia"/>
          <w:b/>
          <w:i w:val="0"/>
          <w:color w:val="6B462A"/>
          <w:sz w:val="44"/>
        </w:rPr>
        <w:t>Luke 12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Meanwhile, when the crowd had gathered in the thousands, so that they trampled one another, he began to speak first to his students: "Guard yourselves from the yeast of the Pharisees, which is their pretense.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Nothing is covered that won't be uncovered, nothing hidden that won't be made known.</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whatever you have said in the dark will be heard in the daylight, and what you whispered behind closed doors will be shouted from the rooftops.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I tell you, my friends: don't be afraid of those who kill the body and after that can do no more.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I'll show you the One to fear. Fear the One who, after killing, has authority to throw you into Gehenna. Yes, I tell you, fear that One.</w:t>
      </w:r>
    </w:p>
    <w:p>
      <w:pPr>
        <w:spacing w:before="40" w:after="160"/>
        <w:ind w:left="576"/>
      </w:pPr>
      <w:r>
        <w:rPr>
          <w:rFonts w:ascii="Georgia" w:hAnsi="Georgia" w:eastAsia="Georgia"/>
          <w:b w:val="0"/>
          <w:i/>
          <w:color w:val="6B462A"/>
          <w:sz w:val="23"/>
        </w:rPr>
        <w:t>Gehenna — the Valley of Hinnom outside Jerusalem, a place of fire and refuse.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Aren't five sparrows sold for two pennies? Yet not one of them is forgotten before God.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Even the hairs of your head are all numbered. Don't be afraid — you are worth more than many sparrows.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I tell you, everyone who acknowledges me before others — the Son of Man will acknowledge them too, before the angels of God.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But the one who disowns me before others will be disowned before the angels of God.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everyone who speaks a word against the Son of Man will be released from it; but the one who speaks against the Sacred Ruha will not be released.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When they bring you before the gatherings, the rulers, and the authorities, don't worry about how you will defend yourselves or what you will say.</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For the Sacred Ruha will teach you in that very hour what you must say."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Someone in the crowd said to him, "Teacher, tell my brother to divide the inheritance with me."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he said to him, "Friend, who set me over you as judge or divider?"</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Then he said to them, "Watch out, and guard yourselves from every kind of greed. A person's life is not measured by the abundance of his possessions."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he told them a parable: "The land of a certain rich man produced a good harvest.</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he reasoned within himself, 'What will I do? I have nowhere to store my crops.'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Then he said, 'This is what I'll do. I'll pull down my barns and build bigger ones, and there I'll store all my grain and my goods.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I'll say to my self, "Self, you have plenty of good things laid up for many years. Rest, eat, drink, enjoy yourself."'</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But God said to him, 'You fool. This very night your self is demanded of you. And the things you prepared — whose will they be?'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So it is with the one who stores up treasure for himself but is not rich toward God."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Then he said to his students, "This is why I tell you: don't worry about your life, what you will eat, or about your body, what you will wear.</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Life is more than food, and the body more than clothing.</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Consider the ravens. They neither sow nor reap, they have no storeroom or barn, and God feeds them. How much more are you worth than the birds!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which of you by worrying can add a single hour to his life?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If you can't do even this small thing, why worry about the rest?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Consider the lilies, how they grow. They do not labor or spin. Yet I tell you, not even Solomon in all his splendor was dressed like one of these.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If that is how God clothes the grass of the field, here today and thrown into the oven tomorrow, how much more will he clothe you — you of little trust!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So don't keep seeking what you will eat and what you will drink, and don't be anxious.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For all the nations of the world chase after these things, and your Father knows that you need them.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Seek instead his reign, and these things will be given to you as well.</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Don't be afraid, little flock, for your Father is pleased to give you the reign.</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Sell your possessions and give to those in need. Make yourselves purses that don't wear out, a treasure in the heavens that never fails, where no thief comes near and no moth destroys.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For where your treasure is, there your heart will be too.</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Let your belts be fastened and your lamps kept burning,</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and you yourselves be like servants waiting for their master to return from the wedding, so that when he comes and knocks they can open the door for him at once.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Flourishing are those servants whose master finds them watching when he comes. Amen, I tell you, he will fasten his own belt, have them recline at the table, and come and serve them.</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Whether he comes in the second watch or the third and finds them so, flourishing are those servants.</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But know this: if the master of the house had known the hour the thief was coming, he would not have let his house be broken into.</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You too be ready, for the Son of Man comes at an hour you do not expect."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Peter said, "Master, are you telling this parable to us, or to everyone?"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the Master said, "Who then is the faithful and wise manager, whom the master will put in charge of his household to give them their food at the right time?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Flourishing is that servant whose master finds him doing so when he comes.</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In truth I tell you, he will put him in charge of all he owns.</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But suppose that servant says in his heart, 'My master is taking his time,' and begins to beat the other servants, both men and women, and to eat and drink and get drunk.</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The master of that servant will come on a day he does not expect, at an hour he does not know. He will cut him in pieces and assign him a place with the unfaithful.</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That servant who knew his master's will and did not get ready or act according to it will be beaten with many blows.</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But the one who did not know, and did what deserved a beating, will be beaten with few. From everyone given much, much will be required; and from the one entrusted with much, even more will be asked.</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I came to throw fire on the earth, and how I wish it were already kindled!</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I have an immersion to be immersed with, and how I am pressed until it is finished!</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Do you think I came to bring wholeness to the earth? No, I tell you, but division.</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From now on a household of five will be divided, three against two and two against three.</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They will be divided —</w:t>
      </w:r>
      <w:r>
        <w:br/>
      </w:r>
      <w:r>
        <w:rPr>
          <w:rFonts w:ascii="Georgia" w:hAnsi="Georgia" w:eastAsia="Georgia"/>
          <w:b w:val="0"/>
          <w:i w:val="0"/>
          <w:color w:val="1A1A1A"/>
        </w:rPr>
        <w:t>father against son and son against father,</w:t>
      </w:r>
      <w:r>
        <w:br/>
      </w:r>
      <w:r>
        <w:rPr>
          <w:rFonts w:ascii="Georgia" w:hAnsi="Georgia" w:eastAsia="Georgia"/>
          <w:b w:val="0"/>
          <w:i w:val="0"/>
          <w:color w:val="1A1A1A"/>
        </w:rPr>
        <w:t>mother against daughter and daughter against mother,</w:t>
      </w:r>
      <w:r>
        <w:br/>
      </w:r>
      <w:r>
        <w:rPr>
          <w:rFonts w:ascii="Georgia" w:hAnsi="Georgia" w:eastAsia="Georgia"/>
          <w:b w:val="0"/>
          <w:i w:val="0"/>
          <w:color w:val="1A1A1A"/>
        </w:rPr>
        <w:t>mother-in-law against her daughter-in-law and daughter-in-law against her mother-in-law."</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He also said to the crowds, "When you see a cloud rising in the west, at once you say, 'A rainstorm is coming,' and so it does.</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And when the south wind blows, you say, 'It will be scorching,' and it is.</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Actors! You know how to read the face of the earth and the sky, so how is it you don't know how to read this present time?</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And why don't you judge for yourselves what is right?</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As you go with your accuser before the ruler, make every effort to settle with him on the way, or he may drag you to the judge, and the judge hand you to the officer, and the officer throw you into prison.</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I tell you, you will not get out of there until you have paid the very last penny."</w:t>
      </w:r>
    </w:p>
    <w:p>
      <w:pPr>
        <w:pageBreakBefore/>
        <w:spacing w:before="0" w:after="200" w:line="240" w:lineRule="auto"/>
        <w:jc w:val="left"/>
      </w:pPr>
      <w:r>
        <w:rPr>
          <w:rFonts w:ascii="Georgia" w:hAnsi="Georgia" w:eastAsia="Georgia"/>
          <w:b/>
          <w:i w:val="0"/>
          <w:color w:val="6B462A"/>
          <w:sz w:val="44"/>
        </w:rPr>
        <w:t>Luke 13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At that time some who were there told him about the Galileans whose blood Pilate had mixed with their sacrifices.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answered them, "Do you think these Galileans were worse than all the other Galileans, because they suffered this?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No, I tell you. But unless you turn around, you will all perish the same way.</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Or those eighteen who died when the tower in Siloam fell on them — do you think they were guiltier than everyone else living in Jerusalem?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No, I tell you. But unless you turn around, you will all perish the same way."</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Then he told them this parable: "A man had a fig tree planted in his vineyard, and he came looking for fruit on it, and found none.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he said to the keeper of the vineyard, 'Look, for three years now I have come looking for fruit on this fig tree, and found none. Cut it down. Why should it use up the ground?'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But the man answered him, 'master, leave it one more year, while I dig around it and put down manure.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If it bears fruit next year, well and good. But if not, then cut it down.'"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One sabbath he was teaching in one of the gatherings,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a woman was there who for eighteen years had a spirit that had crippled her. She was bent over and could not straighten up at all.</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When Yeshua saw her, he called her over and said to her, "Woman, you are freed from your affliction."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laid his hands on her, and at once she straightened up and gave honor to God.</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the leader of the gathering, angry that Yeshua had healed on the sabbath, said to the crowd, "There are six days for work. Come and be healed on those days, and not on the sabbath day."</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 Master answered him, "Actors! Doesn't each of you untie his ox or his donkey from the stall on the sabbath and lead it out to water?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Then this woman, a daughter of Abraham, whom the adversary has bound for eighteen long years — should she not be set free from this bond on the sabbath day?"</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As he said this, all who opposed him were put to shame, and the whole crowd rejoiced at all the wonderful things he was doing.</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Then he said, "What is the reign of God like? What can I compare it to?</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It is like a mustard seed that a man took and threw into his garden. It grew and became a tree, and the birds of the sky nested in its branches."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again he said, "What can I compare the reign of God to?</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It is like yeast that a woman took and worked into three measures of flour, until all of it had risen."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He went on through towns and villages, teaching as he made his way toward Jerusalem.</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Someone said to him, "Master, are only a few going to be saved?" He said to them,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"Strive to enter through the narrow door. For many, I tell you, will try to enter and will not be able.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Once the master of the house has risen and shut the door, you will stand outside and knock, saying, 'master, open the door for us.' But he will answer, 'I don't know where you come from.'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Then you will begin to say, 'We ate and drank with you, and you taught in our streets.'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he will say, 'I tell you, I don't know where you come from. Get away from me, all you who do wrong.'</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There will be weeping and grinding of teeth when you see Abraham and Isaac and Jacob and all the prophets in the reign of God, but you yourselves thrown outside.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People will come from east and west, from north and south, and will recline at the table in the reign of God.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look — some who are last will be first, and some who are first will be last."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At that hour some Pharisees came up and said to him, "Get away and leave this place, because Herod wants to kill you."</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He said to them, "Go and tell that fox, 'Look, I drive out evil spirits and finish my healings today and tomorrow, and on the third day I reach my goal.'</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Even so, I must keep going today and tomorrow and the next day, for it cannot be that a prophet perish outside Jerusalem.</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Jerusalem, Jerusalem — you who kill the prophets and stone those sent to you — how often I longed to gather your children together, as a hen gathers her chicks under her wings, and you were not willing.</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Look, your house is left to you. And I tell you, you will not see me again until the time comes when you say, 'Blessed is the one who comes in the name of God.'"</w:t>
      </w:r>
    </w:p>
    <w:p>
      <w:pPr>
        <w:pageBreakBefore/>
        <w:spacing w:before="0" w:after="200" w:line="240" w:lineRule="auto"/>
        <w:jc w:val="left"/>
      </w:pPr>
      <w:r>
        <w:rPr>
          <w:rFonts w:ascii="Georgia" w:hAnsi="Georgia" w:eastAsia="Georgia"/>
          <w:b/>
          <w:i w:val="0"/>
          <w:color w:val="6B462A"/>
          <w:sz w:val="44"/>
        </w:rPr>
        <w:t>Luke 14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One sabbath Yeshua went to eat at the house of a leading Pharisee, and they were watching him closely.</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There in front of him was a man swollen with dropsy.</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Yeshua spoke up and asked the experts in the Law and the Pharisees, "Is it allowed to heal on the sabbath, or not?"</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But they kept silent. So he took hold of the man, healed him, and sent him on his way.</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Then he said to them, "If one of you has a son or an ox fall into a well, won't you pull him out at once, even on the sabbath day?"</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they had nothing to say to this.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When he noticed how the guests were choosing the places of honor, he told them a parable: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"When someone invites you to a wedding feast, don't take the place of honor. Someone more distinguished than you may have been invited,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the host who invited you both will come and say to you, 'Give this man your place.' Then in shame you will go to take the lowest place.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Instead, when you are invited, go and take the lowest place, so that when your host comes he will say to you, 'Friend, move up higher.' Then you will be honored in front of everyone at the table with you.</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For all who lift themselves up will be brought low —</w:t>
      </w:r>
      <w:r>
        <w:br/>
      </w:r>
      <w:r>
        <w:rPr>
          <w:rFonts w:ascii="Georgia" w:hAnsi="Georgia" w:eastAsia="Georgia"/>
          <w:b w:val="0"/>
          <w:i w:val="0"/>
          <w:color w:val="1A1A1A"/>
        </w:rPr>
        <w:t>and whoever brings himself low will be lifted up."</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Then he said to the one who had invited him, "When you give a lunch or a dinner, don't call your friends or your brothers or your relatives or your rich neighbors. They may invite you back, and then you would be repaid.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Instead, when you give a feast, invite the poor, the crippled, the lame, the blind,</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you will be flourishing — because they have nothing to repay you. You will be repaid at the resurrection of those who do what is right."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Hearing this, one of those at the table said to him, "Flourishing is the one who will eat bread in the reign of God!"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Yeshua said to him, "A man was giving a great dinner, and he invited many guests.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When the hour came, he sent his servant to tell those invited, 'Come, for everything is ready now.'</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But one after another they all began to make excuses. The first said to him, 'I have bought a field, and I must go out and see it. Please excuse me.'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Another said, 'I have bought five pairs of oxen, and I'm going to try them out. Please excuse me.'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another said, 'I have just married a wife, and so I cannot come.'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 servant came back and reported this to his master. Then the master of the house was angry and said to his servant, 'Go out quickly into the streets and alleys of the city, and bring in the poor, the crippled, the blind, and the lame.'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Soon the servant said, 'Sir, what you ordered is done, and there is still room.'</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the master said to the servant, 'Go out to the roads and the hedges, and compel them to come in, so that my house may be filled.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For I tell you, not one of those who were invited will taste my dinner.'"</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Great crowds were going along with him, and he turned and said to them,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"If anyone comes to me and does not hate his father and mother, his wife and children, his brothers and sisters — yes, even his own self — he cannot be my student.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Whoever does not carry his own cross and come after me cannot be my student.</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Which of you, wanting to build a tower, does not first sit down and count the cost, to see if he has enough to finish it?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Otherwise, when he has laid the foundation and cannot complete it, all who watch will begin to mock him,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saying, 'This man began to build and could not finish.'</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Or what king, marching out to meet another king in war, does not first sit down and consider whether with ten thousand he can stand against the one coming at him with twenty thousand?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And if he cannot, while the other is still far off he sends a delegation and asks for terms of peace.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In the same way, any of you who does not give up all his possessions cannot be my student.</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Salt is good, but if the salt loses its taste, how can it be made salty again?</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It is no use for the soil or the manure pile; it is thrown away. Whoever has ears to hear, let him hear."</w:t>
      </w:r>
    </w:p>
    <w:p>
      <w:pPr>
        <w:pageBreakBefore/>
        <w:spacing w:before="0" w:after="200" w:line="240" w:lineRule="auto"/>
        <w:jc w:val="left"/>
      </w:pPr>
      <w:r>
        <w:rPr>
          <w:rFonts w:ascii="Georgia" w:hAnsi="Georgia" w:eastAsia="Georgia"/>
          <w:b/>
          <w:i w:val="0"/>
          <w:color w:val="6B462A"/>
          <w:sz w:val="44"/>
        </w:rPr>
        <w:t>Luke 15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Now all the tax collectors and those who miss the mark were drawing near to listen to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the Pharisees and the scribes grumbled, saying, "This man welcomes those who miss the mark, and he eats with them."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he told them this parable: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"Which of you, having a hundred sheep and losing one of them, doesn't leave the ninety-nine in the open country and go after the one that is lost until he finds it?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when he finds it, he lifts it onto his shoulders, rejoicing.</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coming home, he calls together his friends and his neighbors and says to them, 'Rejoice with me, for I have found my sheep that was lost.'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I tell you, in the same way there will be more joy in heaven over one who misses the mark and turns around than over ninety-nine doing what is right, who have no need to turn around."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"Or what woman, having ten silver coins and losing one of them, doesn't light a lamp, and sweep the house, and search carefully until she finds it?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when she finds it, she calls together her friends and neighbors and says, 'Rejoice with me, for I have found the coin I lost.'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In the same way, I tell you, there is joy before the angels of God over one who misses the mark and turns around."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Then he said: "A man had two sons.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the younger one said to his father, 'Father, give me the share of the estate that falls to me.' So he divided his living between them.</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Not many days later, the younger son gathered everything together and went away to a far country, and there he scattered his wealth, living wildly.</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when he had spent it all, a severe famine swept that country, and he began to be in need.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he went and attached himself to one of the citizens of that country, who sent him into his fields to feed pigs.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he longed to fill his belly with the pods the pigs were eating, and no one gave him anything.</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Then he came to himself and said, 'How many of my father's hired hands have more than enough bread, while here I am, dying of hunger!</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I will get up and go to my father, and I will say to him: Father, I have missed the mark against heaven and before you.</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I am no longer worthy to be called your son. Make me like one of your hired hands.'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So he got up and went to his father. But while he was still far off, his father saw him, and his heart went out to him; and he ran, and threw his arms around his neck, and kissed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the son said to him, 'Father, I have missed the mark against heaven and before you. I am no longer worthy to be called your son.'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But the father said to his servants, 'Quick, bring out the best robe and put it on him. Put a ring on his hand and sandals on his feet.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bring the fattened calf, kill it, and let us eat and celebrate.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For this son of mine was dead and is alive again; he was lost and is found.' And they began to celebrate.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Now his older son was out in the field. And as he came and drew near the house, he heard music and dancing.</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 he called one of the servant boys and asked what this might be.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He said to him, 'Your brother has come, and your father has killed the fattened calf, because he has him back safe and sound.'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Then he was angry and would not go in. So his father came out and pleaded with him.</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But he answered his father, 'Look, all these years I have served you, and I never once disobeyed a command of yours; yet you never gave me even a young goat to celebrate with my friends.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But when this son of yours came home — the one who has devoured your living with prostitutes — for him you killed the fattened calf!'</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the father said to him, 'Child, you are always with me, and everything I have is yours.</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we had to celebrate and rejoice, because this brother of yours was dead and is alive; he was lost and is found.'"</w:t>
      </w:r>
    </w:p>
    <w:p>
      <w:pPr>
        <w:pageBreakBefore/>
        <w:spacing w:before="0" w:after="200" w:line="240" w:lineRule="auto"/>
        <w:jc w:val="left"/>
      </w:pPr>
      <w:r>
        <w:rPr>
          <w:rFonts w:ascii="Georgia" w:hAnsi="Georgia" w:eastAsia="Georgia"/>
          <w:b/>
          <w:i w:val="0"/>
          <w:color w:val="6B462A"/>
          <w:sz w:val="44"/>
        </w:rPr>
        <w:t>Luke 16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also said to his students: "There was a rich man who had a manager, and this manager was accused of squandering his goods.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 he called him in and said, 'What is this I hear about you? Give an account of your managing, because you can no longer be manager.'</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 manager said within himself, 'What will I do? My master is taking the managing away from me. I'm not strong enough to dig, and I'm ashamed to beg.</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I know what I'll do, so that when I'm put out of the managing, people will welcome me into their homes.'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 he called in each one of his master's debtors. He said to the first, 'How much do you owe my master?'</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 man said, 'A hundred jars of oil.' He told him, 'Take your bill, sit down quickly, and write fifty.'</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he said to another, 'And you, how much do you owe?' The man said, 'A hundred measures of wheat.' He told him, 'Take your bill and write eighty.'</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the master praised the dishonest manager, because he had acted shrewdly. For the children of this age are shrewder toward their own kind than the children of light.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I tell you: make friends for yourselves with dishonest Mammon, so that when it runs out they will welcome you into the dwellings of hidden time.</w:t>
      </w:r>
    </w:p>
    <w:p>
      <w:pPr>
        <w:spacing w:before="40" w:after="160"/>
        <w:ind w:left="576"/>
      </w:pPr>
      <w:r>
        <w:rPr>
          <w:rFonts w:ascii="Georgia" w:hAnsi="Georgia" w:eastAsia="Georgia"/>
          <w:b w:val="0"/>
          <w:i/>
          <w:color w:val="6B462A"/>
          <w:sz w:val="23"/>
        </w:rPr>
        <w:t>Mammon — possessions.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Whoever is faithful with very little is also faithful with much, and whoever is dishonest with very little is also dishonest with much.</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So if you have not been faithful with dishonest Mammon, who will trust you with what is true?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if you have not been faithful with what belongs to another, who will give you what is your own?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No servant can serve two masters. Either he will hate the one and love the other, or he will hold to the one and despise the other. You cannot serve God and Mammon."</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 Pharisees, who loved money, were hearing all this, and they sneered at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he said to them: "You are the ones who make yourselves out to be right in front of others, but God knows your hearts. What people prize highly is detestable before God.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 Law and the Prophets were until John. From then on the reign of God is announced as good news, and everyone is forcing their way into it.</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It is easier for heaven and earth to pass away than for one stroke of a letter in the Law to fall.</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Everyone who sends away his wife and marries another commits adultery, and the man who marries a woman sent away from her husband commits adultery.</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There was a rich man who dressed in purple and fine linen, feasting in splendor every day.</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a poor man named Lazarus was laid at his gate, covered with sores,</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longing to be fed with what fell from the rich man's table. Even the dogs would come and lick his sores.</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One day the poor man died, and the angels carried him to Abraham's side. The rich man also died and was buried.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in Sheol, in torment, he lifted up his eyes and saw Abraham far off, and Lazarus at his side.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he called out, 'Father Abraham, have mercy on me. Send Lazarus to dip the tip of his finger in water and cool my tongue, for I am in agony in this flame.'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Abraham said, 'Child, remember that in your lifetime you received your good things, and Lazarus likewise the bad. Now he is comforted here, and you are in agony.</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besides all this, a great chasm has been fixed between us and you, so that those who want to cross from here to you cannot, and no one can cross from there to us.'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He said, 'Then I beg you, father, send him to my father's house —</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for I have five brothers — to warn them, so that they too do not come to this place of torment.'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But Abraham said, 'They have Moses and the Prophets. Let them listen to them.'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He said, 'No, father Abraham. But if someone goes to them from the dead, they will turn around.'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Abraham said to him, 'If they do not listen to Moses and the Prophets, they will not be convinced even if someone rises from the dead.'"</w:t>
      </w:r>
    </w:p>
    <w:p>
      <w:pPr>
        <w:pageBreakBefore/>
        <w:spacing w:before="0" w:after="200" w:line="240" w:lineRule="auto"/>
        <w:jc w:val="left"/>
      </w:pPr>
      <w:r>
        <w:rPr>
          <w:rFonts w:ascii="Georgia" w:hAnsi="Georgia" w:eastAsia="Georgia"/>
          <w:b/>
          <w:i w:val="0"/>
          <w:color w:val="6B462A"/>
          <w:sz w:val="44"/>
        </w:rPr>
        <w:t>Luke 17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said to his students, "Stumbling blocks are bound to come, but how terrible for the one through whom they come.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Better for him to have a millstone hung around his neck and be thrown into the sea than to trip up one of these little ones.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Watch yourselves. If your brother errs against you, correct him; and if he turns around, release him.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Even if he errs against you seven times in a day, and seven times comes back to you saying, 'I am turning around,' you must release him."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 sent ones said to the Master, "Increase our trust."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the Master said, "If you had trust like a mustard seed, you could say to this mulberry tree, 'Be uprooted and planted in the sea,' and it would obey you.</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Which of you, with a servant out plowing or tending the flock, would say to him when he comes in from the field, 'Come at once and sit down to eat'?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Wouldn't he rather say, 'Get my supper ready, tie your belt, and wait on me while I eat and drink; after that you may eat and drink'?</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Does he thank the servant for doing what he was told?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So it is with you. When you have done everything you were told, say, 'We are servants who deserve no thanks; we have only done our duty.'"</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On the way to Jerusalem, Yeshua was passing along between Samaria and Galilee.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As he entered a village, ten men with leprosy met him. They stood at a distance</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lifted up their voices: "Yeshua, Master, have mercy on us."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he saw them, he said, "Go, show yourselves to the priests." And as they went, they were made clean.</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Then one of them, seeing that he was healed, came back, giving honor to God with a loud voice.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He fell on his face at Yeshua's feet and thanked him. And he was a Samaritan.</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Yeshua asked, "Weren't all ten made clean? Where are the other nine?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Was no one found to come back and give honor to God except this foreigner?"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Then he said to him, "Stand up and go. Your trust has made you well."</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When the Pharisees asked him when the reign of God would come, he answered, "The reign of God is not coming in a way you can watch for.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No one will say, 'Look, here it is,' or 'There it is.' For the reign of God is among you."</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Then he said to his students, "Days are coming when you will long to see one of the days of the Son of Man, and you will not see it.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They will tell you, 'Look, there he is,' or 'Look, here he is.' Do not go off chasing them.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For as the lightning flashes and lights up the sky from one end to the other, so will the Son of Man be in his day.</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first he must suffer much and be rejected by this generation.</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As it was in the days of Noah, so it will be in the days of the Son of Man.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They were eating and drinking, marrying and being given in marriage, right up to the day Noah entered the ark — and the flood came and destroyed them all.</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It was the same in the days of Lot. They were eating and drinking, buying and selling, planting and building.</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But on the day Lot left Sodom, fire and burning sulfur rained down from the sky and destroyed them all.</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It will be just like that on the day the Son of Man is revealed.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On that day, whoever is on the roof, with his belongings in the house, must not go down to get them; and whoever is in the field must not go back.</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Remember Lot's wife.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Whoever tries to keep his life will lose it, but whoever loses his life will keep it alive.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I tell you, on that night two will be in one bed: one will be taken and the other left.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Two women will be grinding together: one will be taken and the other left."</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"Where, Master?" they asked. He said to them, "Where the body is, there the vultures will gather."</w:t>
      </w:r>
    </w:p>
    <w:p>
      <w:pPr>
        <w:pageBreakBefore/>
        <w:spacing w:before="0" w:after="200" w:line="240" w:lineRule="auto"/>
        <w:jc w:val="left"/>
      </w:pPr>
      <w:r>
        <w:rPr>
          <w:rFonts w:ascii="Georgia" w:hAnsi="Georgia" w:eastAsia="Georgia"/>
          <w:b/>
          <w:i w:val="0"/>
          <w:color w:val="6B462A"/>
          <w:sz w:val="44"/>
        </w:rPr>
        <w:t>Luke 18</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Then he told them a parable, that they should always pray and never lose heart.</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said, "In a certain town there was a judge who did not fear God and had no regard for anyone.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there was a widow in that town, and she kept coming to him and saying, 'Give me justice against the one who opposes me.'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For a while he refused. But afterward he said to himself, 'Even though I don't fear God or have regard for anyone,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still, because this widow keeps troubling me, I'll give her justice — so she won't wear me out with her endless coming.'"</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the Master said, "Listen to what the unjust judge says.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Won't God then bring justice for his chosen ones, who cry out to him day and night? Will he keep them waiting long?</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I tell you, he'll bring them justice, and quickly. Yet when the Son of Man comes, will he find trust on the earth?"</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He also told this parable to some who trusted in themselves that they were doing what is right, and looked down on everyone else: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"Two men went up to the temple to pray, one a Pharisee and the other a tax collector.</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 Pharisee stood and prayed about himself like this: 'God, I thank you that I am not like the rest of men — robbers, the unjust, adulterers — or even like this tax collector.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I fast twice a week; I give a tenth of all I get.'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But the tax collector stood far off and would not even lift his eyes to heaven. He beat his chest and said, 'God, be merciful to me, one who misses the mark.'</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 tell you, this man went down to his house set right with God, and not the other. For everyone who exalts himself will be humbled, but the one who humbles himself will be lifted up."</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They were bringing even their babies to him, so he might touch them. But when the students saw it, they scolded them.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Yeshua, though, called the children to him and said, "Let the little children come to me, and don't hold them back, for the reign of God belongs to such as these.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Amen, I tell you, whoever will not welcome the reign of God like a child will never enter it."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a certain ruler asked him, "Good Teacher, what must I do to inherit life of hidden time?"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Yeshua said to him, "Why do you call me good? No one is good except one — God.</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You know the commands: Do not commit adultery, do not murder, do not steal, do not give false witness, honor your father and your mother."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he said, "All these I have kept from my youth."</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When Yeshua heard this, he said to him, "One thing you still lack. Sell all that you have and give it to the poor, and you'll have treasure in heaven. Then come, follow me."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when he heard this, he became deeply sorrowful, for he was very rich.</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Seeing him, Yeshua said, "How hard it is for those with riches to enter the reign of God!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It's easier for a camel to go through the eye of a needle than for a rich man to enter the reign of God."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Those who heard it said, "Then who can be saved?"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he said, "What is impossible for people is possible for God."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Then Peter said, "Look, we have left what was ours and followed you."</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he said to them, "Amen, I tell you, there is no one who has left house or wife or brothers or parents or children for the sake of the reign of God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who will not receive many times as much in this present time, and in the age to come, life of hidden time."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Taking the Twelve aside, he said to them, "Look, we are going up to Jerusalem, and everything written through the prophets about the Son of Man will be brought to its end.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For he will be handed over to the nations, and mocked, and insulted, and spat upon.</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They will flog him and kill him, and on the third day he will rise."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But they understood none of this. This word was hidden from them, and they did not grasp what was said.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Now as he came near Jericho, a blind man was sitting beside the road, begging.</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Hearing a crowd passing through, he asked what this might be.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They told him, "Yeshua the Nazarene is passing by."</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And he cried out, "Yeshua, Son of David, have mercy on me!"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Those walking ahead scolded him, telling him to be quiet. But he cried out all the more, "Son of David, have mercy on me!"</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Yeshua stopped and ordered the man to be brought to him. When he had come near, he asked him,</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"What do you want me to do for you?" And he said, "Master, let me see again."</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Yeshua said to him, "See again. Your trust has made you well."</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At once he saw again, and he followed him, giving honor to God. And all the people, seeing it, gave praise to God.</w:t>
      </w:r>
    </w:p>
    <w:p>
      <w:pPr>
        <w:pageBreakBefore/>
        <w:spacing w:before="0" w:after="200" w:line="240" w:lineRule="auto"/>
        <w:jc w:val="left"/>
      </w:pPr>
      <w:r>
        <w:rPr>
          <w:rFonts w:ascii="Georgia" w:hAnsi="Georgia" w:eastAsia="Georgia"/>
          <w:b/>
          <w:i w:val="0"/>
          <w:color w:val="6B462A"/>
          <w:sz w:val="44"/>
        </w:rPr>
        <w:t>Luke 19</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Yeshua entered Jericho and was passing through.</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there was a man named Zacchaeus. He was a chief tax collector, and he was rich.</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was trying to see who Yeshua was, but he couldn't because of the crowd, since he was short.</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he ran ahead and climbed a sycamore tree to see him, because Yeshua was about to pass that way.</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When Yeshua came to the place, he looked up and said to him, "Zacchaeus, hurry and come down. Today I must stay at your house."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 he hurried down and welcomed him with joy.</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when they all saw it, they grumbled, "He's gone in to be the guest of a man who misses the mark."</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But Zacchaeus stood up and said to the Master, "Look, Master — half of what I own I give to the poor. And if I have cheated anyone of anything, I pay it back four times over."</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Yeshua said to him, "Today salvation has come to this house, since he too is a son of Abraham.</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For the Son of Man came to seek and to save the lost."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As they were listening to this, he went on to tell them a parable, because he was near Jerusalem and they thought the reign of God was going to appear at any moment.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So he said, "A man of noble birth went to a far country to be given a kingdom for himself and then return.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called ten of his servants, gave them ten minas, and told them, 'Do business until I come.'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his countrymen hated him, and they sent a delegation after him to say, 'We don't want this man to reign over us.'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When he returned, having been given the kingdom, he ordered the servants he had given the silver to be called in, so he could find out what they had gained by trading.</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 first came and said, 'master, your mina has earned ten more.'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he said to him, 'Well done, good servant! Because you were faithful in a very little thing, take charge of ten cities.'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 second came and said, 'master, your mina has made five more.'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to this one he said, 'You take charge of five cities.'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Then another came and said, 'master, here is your mina. I kept it laid away in a cloth,</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because I was afraid of you, since you are a harsh man. You take up what you did not lay down, and you reap what you did not sow.'</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He said to him, 'I will judge you by your own mouth, you wicked servant. You knew I was a harsh man, taking up what I did not lay down and reaping what I did not sow?</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why didn't you put my silver in the bank, so that when I came I could have collected it with interest?'</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And he said to those standing by, 'Take the mina away from him, and give it to the one who has the ten minas.'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They said to him, 'master, he already has ten minas!'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 tell you, to everyone who has, more will be given; but from the one who has nothing, even what he has will be taken away.</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these enemies of mine, who did not want me to reign over them — bring them here and kill them in front of me.'"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he had said this, he went on ahead, going up to Jerusalem.</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As he came near Bethphage and Bethany, at the mount called Olives, he sent two of his students,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telling them, "Go into the village ahead of you. As you enter, you'll find a colt tied there, one no one has ever sat on. Untie it and bring it.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if anyone asks you, 'Why are you untying it?' say this: 'The Master needs it.'"</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Those he sent went off and found it just as he had told them.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As they were untying the colt, its owners said to them, "Why are you untying the colt?"</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They said, "The Master needs it."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And they brought it to Yeshua, threw their cloaks over the colt, and set Yeshua on it.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As he rode along, they spread their cloaks on the road.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as he came near, where the road goes down from the Mount of Olives, the whole crowd of students began to rejoice and praise God with a loud voice for all the mighty works they had seen,</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crying out —</w:t>
      </w:r>
      <w:r>
        <w:br/>
      </w:r>
      <w:r>
        <w:rPr>
          <w:rFonts w:ascii="Georgia" w:hAnsi="Georgia" w:eastAsia="Georgia"/>
          <w:b w:val="0"/>
          <w:i w:val="0"/>
          <w:color w:val="1A1A1A"/>
        </w:rPr>
        <w:t>"Blessed is the king who comes in the name of God!</w:t>
      </w:r>
      <w:r>
        <w:br/>
      </w:r>
      <w:r>
        <w:rPr>
          <w:rFonts w:ascii="Georgia" w:hAnsi="Georgia" w:eastAsia="Georgia"/>
          <w:b w:val="0"/>
          <w:i w:val="0"/>
          <w:color w:val="1A1A1A"/>
        </w:rPr>
        <w:t>Wholeness in heaven, and radiance in the highest!"</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Some of the Pharisees in the crowd said to him, "Teacher, rebuke your students."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But he answered, "I tell you, if these were silent, the stones would cry out."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As he came near and saw the city, he wept over it,</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saying, "If only you had known on this day, even you, what would bring you wholeness — but now it is hidden from your eyes.</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For the days will come upon you when your enemies will throw up a wall against you, surround you, and press you in on every side.</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They will level you to the ground, you and your children within you. They will not leave one stone on another in you, because you did not know the time when God came to you."</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Then he entered the temple and began to drive out those who were selling,</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telling them, "It is written,</w:t>
      </w:r>
    </w:p>
    <w:p>
      <w:pPr>
        <w:spacing w:before="40" w:after="160"/>
        <w:ind w:left="576"/>
      </w:pPr>
      <w:r>
        <w:rPr>
          <w:rFonts w:ascii="Georgia" w:hAnsi="Georgia" w:eastAsia="Georgia"/>
          <w:b w:val="0"/>
          <w:i/>
          <w:color w:val="6B462A"/>
          <w:sz w:val="23"/>
        </w:rPr>
        <w:t>My house will be a house of prayer</w:t>
      </w:r>
      <w:r>
        <w:rPr>
          <w:rFonts w:ascii="Georgia" w:hAnsi="Georgia" w:eastAsia="Georgia"/>
          <w:b w:val="0"/>
          <w:i/>
          <w:color w:val="6B462A"/>
          <w:sz w:val="23"/>
        </w:rPr>
        <w:t xml:space="preserve"> —</w:t>
      </w:r>
    </w:p>
    <w:p>
      <w:pPr>
        <w:spacing w:after="140"/>
      </w:pPr>
      <w:r>
        <w:rPr>
          <w:rFonts w:ascii="Georgia" w:hAnsi="Georgia" w:eastAsia="Georgia"/>
          <w:b w:val="0"/>
          <w:i w:val="0"/>
          <w:color w:val="1A1A1A"/>
        </w:rPr>
        <w:t>but you have made it a den of robbers."</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Day after day he was teaching in the temple. But the chief priests, the scribes, and the leaders of the people were trying to destroy him,</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yet they could not find a way to do it, because all the people hung on every word he spoke.</w:t>
      </w:r>
    </w:p>
    <w:p>
      <w:pPr>
        <w:pageBreakBefore/>
        <w:spacing w:before="0" w:after="200" w:line="240" w:lineRule="auto"/>
        <w:jc w:val="left"/>
      </w:pPr>
      <w:r>
        <w:rPr>
          <w:rFonts w:ascii="Georgia" w:hAnsi="Georgia" w:eastAsia="Georgia"/>
          <w:b/>
          <w:i w:val="0"/>
          <w:color w:val="6B462A"/>
          <w:sz w:val="44"/>
        </w:rPr>
        <w:t>Luke 20</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One day, as he was teaching the people in the temple and announcing the good news, the chief priests and the scribes came up to him, along with the elders.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"Tell us," they said, "by what authority you do these things. Who is the one who gave you this authority?"</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answered them, "I'll ask you a question too. Tell me: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John's immersion — was it from heaven, or from men?"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They talked it over among themselves. "If we say, 'From heaven,' he'll ask, 'Then why didn't you trust him?'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if we say, 'From men,' all the people will stone us, for they're convinced John was a prophet."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they answered that they didn't know where it was from.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Yeshua said to them, "Then neither will I tell you by what authority I do these things."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he began to tell the people this parable: "A man planted a vineyard, leased it to tenants, and went away for a long time.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When the season came, he sent a servant to the tenants, so they would give him some of the fruit of the vineyard. But the tenants beat him and sent him away empty-handed.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So he sent another servant. That one too they beat and shamed, and sent away empty-handed.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He sent a third, and this one too they wounded and threw out.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the owner of the vineyard said, 'What am I to do? I will send my beloved son. Perhaps they will respect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when the tenants saw him, they talked it over with one another. 'This is the heir,' they said. 'Let's kill him, so the inheritance will be ours.'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they threw him out of the vineyard and killed him. Now what will the owner of the vineyard do to them?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He will come and destroy those tenants, and give the vineyard to others." When they heard this, they said, "May it never be!"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But he looked straight at them and said, "Then what does this stand written —</w:t>
      </w:r>
      <w:r>
        <w:br/>
      </w:r>
      <w:r>
        <w:rPr>
          <w:rFonts w:ascii="Georgia" w:hAnsi="Georgia" w:eastAsia="Georgia"/>
          <w:b w:val="0"/>
          <w:i w:val="0"/>
          <w:color w:val="1A1A1A"/>
        </w:rPr>
        <w:t>the stone the builders rejected has become the cornerstone?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Everyone who falls on that stone will be broken to pieces, and the one it falls on, it will crush."</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 scribes and the chief priests wanted to lay hands on him that very hour, but they were afraid of the people, for they knew he had told this parable against them.</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So they watched him closely and sent spies, men pretending to be upright, to catch him in something he said, and so hand him over to the rule and authority of the governor.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They put their question to him. "Teacher," they said, "we know that you speak and teach rightly. You don't bend for anyone, but teach the way of God in truth.</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Is it lawful for us to pay the tax to Caesar, or not?"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he saw through their cunning, and said to them,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"Show me a denarius. Whose image and inscription does it carry?" "Caesar's," they said.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he said to them, "Then give back to Caesar what is Caesar's, and to God what is God's."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They couldn't catch him in anything he said in front of the people, and amazed at his answer, they fell silent.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some of the Sadducees came up — the ones who say there is no resurrection — and they put a question to him.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"Teacher," they said, "Moses wrote for us that if a man's brother dies leaving a wife but no children, the man is to marry the widow and raise up offspring for his brother.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Now there were seven brothers. The first married a wife and died childless.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 second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the third married her, and so it went with all seven — they left no children and died.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Last of all, the woman died too.</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 in the resurrection, whose wife will she be? For all seven were married to her."</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said to them, "The children of this age marry and are given in marriage.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But those counted worthy to take part in that age, and in the resurrection from the dead, neither marry nor are given in marriage.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They can no longer die, for they are like the messengers, and they are children of God, being children of the resurrection.</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that the dead are raised — even Moses showed it at the bush, when he calls God the God of Abraham and the God of Isaac and the God of Jacob.</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He is not the God of the dead, but of the living, for to him all are alive."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Some of the scribes answered, "Teacher, you have spoken well."</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no one dared to ask him anything more.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Then he said to them, "How is it they say the Anointed One is David's son?</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For David himself says in the book of Psalms —</w:t>
      </w:r>
      <w:r>
        <w:br/>
      </w:r>
      <w:r>
        <w:rPr>
          <w:rFonts w:ascii="Georgia" w:hAnsi="Georgia" w:eastAsia="Georgia"/>
          <w:b w:val="0"/>
          <w:i w:val="0"/>
          <w:color w:val="1A1A1A"/>
        </w:rPr>
        <w:t>God said to my master: Sit at my right hand,</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until I make your enemies a stool for your feet.</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So David calls him master — how then is he his son?"</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While all the people were listening, he said to his students,</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"Beware the scribes, who like to walk around in long robes, and love greetings in the marketplaces, the best seats in the gatherings, and the places of honor at feasts.</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They devour widows' houses and for show say long prayers. These will receive a heavier judgment."</w:t>
      </w:r>
    </w:p>
    <w:p>
      <w:pPr>
        <w:pageBreakBefore/>
        <w:spacing w:before="0" w:after="200" w:line="240" w:lineRule="auto"/>
        <w:jc w:val="left"/>
      </w:pPr>
      <w:r>
        <w:rPr>
          <w:rFonts w:ascii="Georgia" w:hAnsi="Georgia" w:eastAsia="Georgia"/>
          <w:b/>
          <w:i w:val="0"/>
          <w:color w:val="6B462A"/>
          <w:sz w:val="44"/>
        </w:rPr>
        <w:t>Luke 21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looked up and saw the rich dropping their gifts into the treasury.</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he saw a poor widow drop in two small coins.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he said, "Truly I tell you, this poor widow has put in more than all of them.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For they all gave their gifts out of what they had to spare, but she, out of her need, put in everything — all she had to live on."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Some were speaking about the temple, how it was adorned with beautiful stones and offerings given to God. He said,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"As for all this you are looking at — the days are coming when not one stone will be left on another. Every one will be thrown down."</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They asked him, "Teacher, when will this happen? And what will be the sign that it is about to come to pass?"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He said, "Watch out that no one leads you astray. For many will come in my name, saying, 'I am he,' and, 'The time has drawn near.' Don't go after them.</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when you hear of wars and uprisings, don't be terrified. This must happen first, but the end is not at once."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Then he said to them, "Nation will rise against nation, and reign against reign.</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There will be great earthquakes, and famines and plagues in place after place, and terrors and great signs from the sky.</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But before all this, they will lay their hands on you and hunt you down. They will hand you over to the gatherings and the prisons, and drag you before kings and governors because of my name.</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This will turn out to be your moment to bear witness.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So settle it in your hearts not to rehearse your defense beforehand.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For I myself will give you a mouth and a wisdom that none of those set against you will be able to resist or contradict.</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You will be handed over even by parents and brothers and relatives and friends, and they will put some of you to death.</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you will be hated by everyone because of my name.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Yet not a hair of your head will perish.</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By holding firm you will gain your selves.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When you see Jerusalem ringed by armies, then know that her desolation has drawn near.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Then let those in Judea flee to the hills, and let those inside the city get out, and don't let those in the countryside go in.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For these are the days of reckoning, when all that is written comes to its fullness.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How hard for those who are pregnant and those nursing in those days. For there will be great anguish on the land, and wrath against this people.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They will fall by the edge of the sword and be carried off as captives into all the nations, and Jerusalem will be trampled by the nations until the times of the nations come to their fullness.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There will be signs in the sun and moon and stars, and on the earth nations in anguish, bewildered by the roar and surging of the sea.</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People will faint from fear and dread of what is coming on the world, for the powers of the heavens will be shaken.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then they will see the Son of Man coming in a cloud with power and great radiance.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these things begin to come to pass, stand tall and lift up your heads, because your release is drawing near."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he told them a parable. "Look at the fig tree, and all the trees.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As soon as they bud, you see it for yourselves and know that summer is now near.</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 also, when you see these things come to pass, know that the reign of God is near.</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Amen, I tell you: this generation will not pass away until all this comes to pass.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Heaven and earth will pass away, but my words will never pass away.</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Watch yourselves, or your hearts will grow heavy with carousing and drunkenness and the worries of this life, and that day will come on you suddenly,</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like a trap. For it will come down on all who dwell on the face of the whole earth.</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So keep awake at every moment, and pray that you may have the strength to escape all that is about to come to pass, and to stand before the Son of Man."</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By day he was teaching in the temple, and at night he would go out and stay on the hill called the Mount of Olives.</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And all the people came to him early in the morning, in the temple, to listen to him.</w:t>
      </w:r>
    </w:p>
    <w:p>
      <w:pPr>
        <w:pageBreakBefore/>
        <w:spacing w:before="0" w:after="200" w:line="240" w:lineRule="auto"/>
        <w:jc w:val="left"/>
      </w:pPr>
      <w:r>
        <w:rPr>
          <w:rFonts w:ascii="Georgia" w:hAnsi="Georgia" w:eastAsia="Georgia"/>
          <w:b/>
          <w:i w:val="0"/>
          <w:color w:val="6B462A"/>
          <w:sz w:val="44"/>
        </w:rPr>
        <w:t>Luke 22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 Feast of Unleavened Bread, called Passover, was drawing near.</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the chief priests and the scribes were looking for a way to do away with him, for they were afraid of the people.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Then the adversary entered Judas, the one called Iscariot, who was counted among the Twelve.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He went off and talked with the chief priests and the temple guards about how he might hand him over to them.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They were glad, and they agreed to give him silver.</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consented, and from then on he watched for the right moment to hand him over to them away from the crowd.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came the day of Unleavened Bread, when the Passover lamb had to be slaughtered.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he sent Peter and John, saying, "Go and prepare the Passover for us, so we can eat it."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They said to him, "Where do you want us to prepare it?"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He told them, "Look, as you go into the city, a man carrying a jar of water will meet you. Follow him into the house he enters,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tell the owner of the house, 'The Teacher asks you: Where is the guest room, where I may eat the Passover with my students?'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he will show you a large upstairs room, already furnished. Prepare it there."</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They went off and found it just as he had told them, and they prepared the Passover.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the hour came, he reclined at the table, and the sent ones with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he said to them, "With deep longing I have longed to eat this Passover with you before I suffer.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For I tell you, I will not eat it again until it is fulfilled in the reign of God."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he took a cup, gave thanks, and said, "Take this and share it among yourselves.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For I tell you, from now on I will not drink of the fruit of the vine until the reign of God comes."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he took bread, gave thanks, broke it, and gave it to them, saying, "This is my body, given for you. Do this in memory of me."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In the same way, after they had eaten, he took the cup and said, "This cup is the new covenant in my blood, poured out for you."</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look — the hand of the one betraying me is with me on the table.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For the Son of Man goes as it has been marked out, but woe to that man through whom he is betrayed."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they began to argue among themselves which of them it could be who was about to do this.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And a quarrel also broke out among them, over which of them was thought to be the greatest.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he said to them, "The kings of the nations rule over them, and those who hold power over them are called benefactors.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But not so with you. Rather, the greatest among you must become like the youngest, and the one who leads like the one who serves.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For who is greater, the one reclining at the table or the one serving? Is it not the one at the table? Yet I am among you as one who serves.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You are the ones who have stood by me through my trials.</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I bestow on you a reign, just as my Father bestowed one on me,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so that you may eat and drink at my table in my reign, and sit on thrones, judging the twelve tribes of Israel.</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Simon, Simon, look — the adversary has demanded to sift all of you like wheat.</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I have prayed for you, that your trust may not fail. And you, once you have turned around, strengthen your brothers."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said to him, "Master, I am ready to go with you, both to prison and to death."</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But he said, "I tell you, Peter, the rooster will not crow today until you have three times denied that you know me."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And he said to them, "When I sent you out without purse or bag or sandals, did you lack anything?" They said, "Nothing."</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He said to them, "But now, the one who has a purse must take it, and likewise a bag. And the one who has no sword must sell his cloak and buy one.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For I tell you, this that is written must be fulfilled in me —</w:t>
      </w:r>
      <w:r>
        <w:br/>
      </w:r>
      <w:r>
        <w:rPr>
          <w:rFonts w:ascii="Georgia" w:hAnsi="Georgia" w:eastAsia="Georgia"/>
          <w:b w:val="0"/>
          <w:i w:val="0"/>
          <w:color w:val="1A1A1A"/>
        </w:rPr>
        <w:t>'And he was counted among the lawless.'</w:t>
      </w:r>
      <w:r>
        <w:br/>
      </w:r>
      <w:r>
        <w:rPr>
          <w:rFonts w:ascii="Georgia" w:hAnsi="Georgia" w:eastAsia="Georgia"/>
          <w:b w:val="0"/>
          <w:i w:val="0"/>
          <w:color w:val="1A1A1A"/>
        </w:rPr>
        <w:t>For indeed what concerns me is reaching its end."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They said, "Master, look — here are two swords." He said to them, "That is enough."</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Then he went out and made his way, as was his custom, to the Mount of Olives, and the students followed him.</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When he reached the place, he said to them, "Pray that you do not come into the trial."</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he withdrew from them about a stone's throw, knelt down, and prayed,</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saying, "Father, if you are willing, take this cup from me — yet not my will, but yours, be done."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an angel from heaven appeared to him, strengthening him.</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And in anguish he prayed more earnestly, and his sweat became like drops of blood falling to the ground.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When he rose from prayer and came to the students, he found them sleeping, worn out by grief.</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And he said to them, "Why are you sleeping? Get up and pray, so that you do not come into the trial."</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While he was still speaking, a crowd arrived, and the one called Judas, one of the Twelve, was leading them. He drew near to Yeshua to kiss him,</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but Yeshua said to him, "Judas, with a kiss you betray the Son of Man?"</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When those around him saw what was coming, they said, "Master, should we strike with the sword?"</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And one of them struck the servant of the chief priest and cut off his right ear.</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But Yeshua answered, "Stop — no more of this." And he touched the ear and healed him.</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Then Yeshua said to the chief priests and temple guards and elders who had come for him, "Have you come out with swords and clubs, as if against a robber?</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Day after day I was with you in the temple, and you did not lay hands on me. But this is your hour, and the power of darkness."</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They seized him, led him away, and brought him into the house of the chief priest. And Peter followed at a distance.</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When they had kindled a fire in the middle of the courtyard and sat down together, Peter sat among them.</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A servant girl saw him sitting in the firelight, looked closely at him, and said, "This man was with him too."</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But he denied it, saying, "I do not know him, woman."</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A little later someone else saw him and said, "You are one of them too." But Peter said, "Man, I am not."</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About an hour later, another kept insisting, "Surely this man was with him too, for he is a Galilean."</w:t>
      </w:r>
    </w:p>
    <w:p>
      <w:pPr>
        <w:spacing w:after="140"/>
      </w:pPr>
      <w:r>
        <w:rPr>
          <w:rFonts w:ascii="Georgia" w:hAnsi="Georgia"/>
          <w:b/>
          <w:color w:val="6B462A"/>
          <w:sz w:val="17"/>
          <w:vertAlign w:val="superscript"/>
        </w:rPr>
        <w:t xml:space="preserve">60 </w:t>
      </w:r>
      <w:r>
        <w:rPr>
          <w:rFonts w:ascii="Georgia" w:hAnsi="Georgia" w:eastAsia="Georgia"/>
          <w:b w:val="0"/>
          <w:i w:val="0"/>
          <w:color w:val="1A1A1A"/>
        </w:rPr>
        <w:t>But Peter said, "Man, I do not know what you are talking about." And at once, while he was still speaking, the rooster crowed.</w:t>
      </w:r>
    </w:p>
    <w:p>
      <w:pPr>
        <w:spacing w:after="140"/>
      </w:pPr>
      <w:r>
        <w:rPr>
          <w:rFonts w:ascii="Georgia" w:hAnsi="Georgia"/>
          <w:b/>
          <w:color w:val="6B462A"/>
          <w:sz w:val="17"/>
          <w:vertAlign w:val="superscript"/>
        </w:rPr>
        <w:t xml:space="preserve">61 </w:t>
      </w:r>
      <w:r>
        <w:rPr>
          <w:rFonts w:ascii="Georgia" w:hAnsi="Georgia" w:eastAsia="Georgia"/>
          <w:b w:val="0"/>
          <w:i w:val="0"/>
          <w:color w:val="1A1A1A"/>
        </w:rPr>
        <w:t>And the Master turned and looked at Peter, and Peter remembered the word of the Master, how he had told him, "Before the rooster crows today, you will deny me three times."</w:t>
      </w:r>
    </w:p>
    <w:p>
      <w:pPr>
        <w:spacing w:after="140"/>
      </w:pPr>
      <w:r>
        <w:rPr>
          <w:rFonts w:ascii="Georgia" w:hAnsi="Georgia"/>
          <w:b/>
          <w:color w:val="6B462A"/>
          <w:sz w:val="17"/>
          <w:vertAlign w:val="superscript"/>
        </w:rPr>
        <w:t xml:space="preserve">62 </w:t>
      </w:r>
      <w:r>
        <w:rPr>
          <w:rFonts w:ascii="Georgia" w:hAnsi="Georgia" w:eastAsia="Georgia"/>
          <w:b w:val="0"/>
          <w:i w:val="0"/>
          <w:color w:val="1A1A1A"/>
        </w:rPr>
        <w:t>And he went outside and wept bitterly.</w:t>
      </w:r>
    </w:p>
    <w:p>
      <w:pPr>
        <w:spacing w:after="140"/>
      </w:pPr>
      <w:r>
        <w:rPr>
          <w:rFonts w:ascii="Georgia" w:hAnsi="Georgia"/>
          <w:b/>
          <w:color w:val="6B462A"/>
          <w:sz w:val="17"/>
          <w:vertAlign w:val="superscript"/>
        </w:rPr>
        <w:t xml:space="preserve">63 </w:t>
      </w:r>
      <w:r>
        <w:rPr>
          <w:rFonts w:ascii="Georgia" w:hAnsi="Georgia" w:eastAsia="Georgia"/>
          <w:b w:val="0"/>
          <w:i w:val="0"/>
          <w:color w:val="1A1A1A"/>
        </w:rPr>
        <w:t>The men holding Yeshua mocked him and beat him.</w:t>
      </w:r>
    </w:p>
    <w:p>
      <w:pPr>
        <w:spacing w:after="140"/>
      </w:pPr>
      <w:r>
        <w:rPr>
          <w:rFonts w:ascii="Georgia" w:hAnsi="Georgia"/>
          <w:b/>
          <w:color w:val="6B462A"/>
          <w:sz w:val="17"/>
          <w:vertAlign w:val="superscript"/>
        </w:rPr>
        <w:t xml:space="preserve">64 </w:t>
      </w:r>
      <w:r>
        <w:rPr>
          <w:rFonts w:ascii="Georgia" w:hAnsi="Georgia" w:eastAsia="Georgia"/>
          <w:b w:val="0"/>
          <w:i w:val="0"/>
          <w:color w:val="1A1A1A"/>
        </w:rPr>
        <w:t>They blindfolded him and kept asking, "Prophesy! Who is it that struck you?"</w:t>
      </w:r>
    </w:p>
    <w:p>
      <w:pPr>
        <w:spacing w:after="140"/>
      </w:pPr>
      <w:r>
        <w:rPr>
          <w:rFonts w:ascii="Georgia" w:hAnsi="Georgia"/>
          <w:b/>
          <w:color w:val="6B462A"/>
          <w:sz w:val="17"/>
          <w:vertAlign w:val="superscript"/>
        </w:rPr>
        <w:t xml:space="preserve">65 </w:t>
      </w:r>
      <w:r>
        <w:rPr>
          <w:rFonts w:ascii="Georgia" w:hAnsi="Georgia" w:eastAsia="Georgia"/>
          <w:b w:val="0"/>
          <w:i w:val="0"/>
          <w:color w:val="1A1A1A"/>
        </w:rPr>
        <w:t>And they said many other things against him, slandering him.</w:t>
      </w:r>
    </w:p>
    <w:p>
      <w:pPr>
        <w:spacing w:after="140"/>
      </w:pPr>
      <w:r>
        <w:rPr>
          <w:rFonts w:ascii="Georgia" w:hAnsi="Georgia"/>
          <w:b/>
          <w:color w:val="6B462A"/>
          <w:sz w:val="17"/>
          <w:vertAlign w:val="superscript"/>
        </w:rPr>
        <w:t xml:space="preserve">66 </w:t>
      </w:r>
      <w:r>
        <w:rPr>
          <w:rFonts w:ascii="Georgia" w:hAnsi="Georgia" w:eastAsia="Georgia"/>
          <w:b w:val="0"/>
          <w:i w:val="0"/>
          <w:color w:val="1A1A1A"/>
        </w:rPr>
        <w:t>When day came, the council of elders of the people gathered, both chief priests and scribes, and they led him away into their council chamber.</w:t>
      </w:r>
    </w:p>
    <w:p>
      <w:pPr>
        <w:spacing w:after="140"/>
      </w:pPr>
      <w:r>
        <w:rPr>
          <w:rFonts w:ascii="Georgia" w:hAnsi="Georgia"/>
          <w:b/>
          <w:color w:val="6B462A"/>
          <w:sz w:val="17"/>
          <w:vertAlign w:val="superscript"/>
        </w:rPr>
        <w:t xml:space="preserve">67 </w:t>
      </w:r>
      <w:r>
        <w:rPr>
          <w:rFonts w:ascii="Georgia" w:hAnsi="Georgia" w:eastAsia="Georgia"/>
          <w:b w:val="0"/>
          <w:i w:val="0"/>
          <w:color w:val="1A1A1A"/>
        </w:rPr>
        <w:t>They said, "If you are the Anointed One, tell us." But he said to them, "If I tell you, you will not trust me,</w:t>
      </w:r>
    </w:p>
    <w:p>
      <w:pPr>
        <w:spacing w:after="140"/>
      </w:pPr>
      <w:r>
        <w:rPr>
          <w:rFonts w:ascii="Georgia" w:hAnsi="Georgia"/>
          <w:b/>
          <w:color w:val="6B462A"/>
          <w:sz w:val="17"/>
          <w:vertAlign w:val="superscript"/>
        </w:rPr>
        <w:t xml:space="preserve">68 </w:t>
      </w:r>
      <w:r>
        <w:rPr>
          <w:rFonts w:ascii="Georgia" w:hAnsi="Georgia" w:eastAsia="Georgia"/>
          <w:b w:val="0"/>
          <w:i w:val="0"/>
          <w:color w:val="1A1A1A"/>
        </w:rPr>
        <w:t>and if I ask you, you will not answer.</w:t>
      </w:r>
    </w:p>
    <w:p>
      <w:pPr>
        <w:spacing w:after="140"/>
      </w:pPr>
      <w:r>
        <w:rPr>
          <w:rFonts w:ascii="Georgia" w:hAnsi="Georgia"/>
          <w:b/>
          <w:color w:val="6B462A"/>
          <w:sz w:val="17"/>
          <w:vertAlign w:val="superscript"/>
        </w:rPr>
        <w:t xml:space="preserve">69 </w:t>
      </w:r>
      <w:r>
        <w:rPr>
          <w:rFonts w:ascii="Georgia" w:hAnsi="Georgia" w:eastAsia="Georgia"/>
          <w:b w:val="0"/>
          <w:i w:val="0"/>
          <w:color w:val="1A1A1A"/>
        </w:rPr>
        <w:t>But from now on the Son of Man will be seated at the right hand of the power of God."</w:t>
      </w:r>
    </w:p>
    <w:p>
      <w:pPr>
        <w:spacing w:after="140"/>
      </w:pPr>
      <w:r>
        <w:rPr>
          <w:rFonts w:ascii="Georgia" w:hAnsi="Georgia"/>
          <w:b/>
          <w:color w:val="6B462A"/>
          <w:sz w:val="17"/>
          <w:vertAlign w:val="superscript"/>
        </w:rPr>
        <w:t xml:space="preserve">70 </w:t>
      </w:r>
      <w:r>
        <w:rPr>
          <w:rFonts w:ascii="Georgia" w:hAnsi="Georgia" w:eastAsia="Georgia"/>
          <w:b w:val="0"/>
          <w:i w:val="0"/>
          <w:color w:val="1A1A1A"/>
        </w:rPr>
        <w:t>They all said, "Are you, then, the Son of God?" And he said to them, "You say that I am."</w:t>
      </w:r>
    </w:p>
    <w:p>
      <w:pPr>
        <w:spacing w:after="140"/>
      </w:pPr>
      <w:r>
        <w:rPr>
          <w:rFonts w:ascii="Georgia" w:hAnsi="Georgia"/>
          <w:b/>
          <w:color w:val="6B462A"/>
          <w:sz w:val="17"/>
          <w:vertAlign w:val="superscript"/>
        </w:rPr>
        <w:t xml:space="preserve">71 </w:t>
      </w:r>
      <w:r>
        <w:rPr>
          <w:rFonts w:ascii="Georgia" w:hAnsi="Georgia" w:eastAsia="Georgia"/>
          <w:b w:val="0"/>
          <w:i w:val="0"/>
          <w:color w:val="1A1A1A"/>
        </w:rPr>
        <w:t>And they said, "What further need do we have of testimony? We have heard it ourselves from his own mouth."</w:t>
      </w:r>
    </w:p>
    <w:p>
      <w:pPr>
        <w:pageBreakBefore/>
        <w:spacing w:before="0" w:after="200" w:line="240" w:lineRule="auto"/>
        <w:jc w:val="left"/>
      </w:pPr>
      <w:r>
        <w:rPr>
          <w:rFonts w:ascii="Georgia" w:hAnsi="Georgia" w:eastAsia="Georgia"/>
          <w:b/>
          <w:i w:val="0"/>
          <w:color w:val="6B462A"/>
          <w:sz w:val="44"/>
        </w:rPr>
        <w:t>Luke 23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Then the whole assembly of them rose and brought him before Pilate.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They began to accuse him, saying, "We found this man misleading our nation — forbidding the paying of taxes to Caesar, and calling himself the Anointed One, a king."</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Pilate questioned him. "Are you the king of the Jews?" "You say so," he answered.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Then Pilate said to the chief priests and the crowds, "I find no guilt in this man."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But they kept insisting, "He stirs up the people, teaching all through Judea — he started in Galilee, and he's come all the way here."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When Pilate heard this, he asked whether the man was a Galilean.</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learning that he was under Herod's rule, he sent him over to Herod, who was in Jerusalem in those days.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When Herod saw Yeshua, he was overjoyed. For a long time he had wanted to see him, because of what he'd heard about him, and he hoped to see him perform some sign.</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He questioned him at great length, but Yeshua gave him no answer.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 chief priests and the scribes stood by, accusing him fiercely.</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Then Herod, with his soldiers, treated him with contempt and mocked him. They threw a bright robe around him and sent him back to Pilate.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That same day Herod and Pilate became friends with each other; before this they had been enemies.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Pilate called together the chief priests, the rulers, and the people,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said to them, "You brought me this man as one who turns the people away. Look — I examined him before you, and I found in this man no guilt for the charges you bring against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neither did Herod, for he sent him back to us. See — he has done nothing to deserve death.</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So I will punish him and release him."</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But they all cried out together, "Away with this man! Release Barabbas to us!"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This man had been thrown in prison for an uprising in the city and for murder.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Wanting to release Yeshua, Pilate called out to them again.</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they kept shouting back, "Crucify him! Crucify him!"</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 third time he said to them, "Why? What evil has he done? I have found in him nothing to deserve death. So I will punish him and release him."</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they pressed him with loud voices, demanding that he be crucified, and their voices won out.</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Pilate gave his verdict that their demand be granted.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He released the one they asked for, the man thrown into prison for uprising and murder, and he handed Yeshua over to their will.</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As they led him away, they seized Simon, a man of Cyrene, coming in from the country, and they laid the cross on him to carry behind Yeshua.</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 great crowd of the people followed him, and women who were mourning and wailing for him.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Turning to them, Yeshua said, "Daughters of Jerusalem, do not weep for me. Weep instead for yourselves and for your children.</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For look, the days are coming when they will say, 'Flourishing are the barren —</w:t>
      </w:r>
      <w:r>
        <w:br/>
      </w:r>
      <w:r>
        <w:rPr>
          <w:rFonts w:ascii="Georgia" w:hAnsi="Georgia" w:eastAsia="Georgia"/>
          <w:b w:val="0"/>
          <w:i w:val="0"/>
          <w:color w:val="1A1A1A"/>
        </w:rPr>
        <w:t>the wombs that never bore, the breasts that never nursed.'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Then they will begin to say to the mountains, 'Fall on us,' and to the hills, 'Cover us.'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For if they do this when the wood is green, what will happen when it is dry?"</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Two others, criminals, were also led away to be put to death with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When they came to the place called the Skull, there they crucified him, and the criminals — one on his right, one on his left.</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Then Yeshua said, "Father, forgive them, for they do not know what they are doing." And they divided his clothes among themselves, casting lots.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people stood watching, and the rulers sneered at him. "He saved others," they said. "Let him save himself, if he is the Anointed One of God, the chosen one."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 soldiers also mocked him. They came up and offered him sour wine,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saying, "If you are the king of the Jews, save yourself."</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Above him there was also an inscription:</w:t>
      </w:r>
    </w:p>
    <w:p>
      <w:pPr>
        <w:spacing w:before="40" w:after="160"/>
        <w:ind w:left="576"/>
      </w:pPr>
      <w:r>
        <w:rPr>
          <w:rFonts w:ascii="Georgia" w:hAnsi="Georgia" w:eastAsia="Georgia"/>
          <w:b w:val="0"/>
          <w:i/>
          <w:color w:val="6B462A"/>
          <w:sz w:val="23"/>
        </w:rPr>
        <w:t>This is the king of the Jews.</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One of the criminals hanging there kept reviling him. "Aren't you the Anointed One?" he said. "Save yourself, and us!"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But the other rebuked him. "Don't you fear God," he said, "since you are under the same sentence?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we deserve it — we are getting back what our deeds deserve. But this man has done nothing wrong."</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he said, "Yeshua, remember me when you come into your reign."</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Yeshua said to him, "Amen, I tell you, today you will be with me in Paradise."</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It was now about the sixth hour, and darkness came over the whole land until the ninth hour,</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for the sun's light failed. And the curtain of the temple was torn down the middle.</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Then Yeshua cried out in a loud voice, "Father, into your hands I commit my spirit." And saying this, he breathed his last.</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When the centurion saw what had happened, he gave honor to God. "Surely," he said, "this was a man who did what is right."</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And all the crowds who had gathered for this sight, when they saw what had happened, went home beating their breasts.</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But all who knew him stood at a distance, along with the women who had followed him from Galilee, watching these things.</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Now there was a man named Joseph, a council member, a good man and one who did what is right —</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he had not agreed with their decision and their deed — from the Judean town of Arimathea, and he was waiting for the reign of God.</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This man went to Pilate and asked for the body of Yeshua.</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He took it down, wrapped it in linen, and laid him in a tomb cut from rock, where no one had yet been laid.</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It was the day of Preparation, and the Sabbath was about to begin.</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The women who had come with him from Galilee followed close behind. They saw the tomb and how his body was laid in it.</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Then they went back and prepared spices and perfumes. And on the Sabbath they rested, according to the command.</w:t>
      </w:r>
    </w:p>
    <w:p>
      <w:pPr>
        <w:pageBreakBefore/>
        <w:spacing w:before="0" w:after="200" w:line="240" w:lineRule="auto"/>
        <w:jc w:val="left"/>
      </w:pPr>
      <w:r>
        <w:rPr>
          <w:rFonts w:ascii="Georgia" w:hAnsi="Georgia" w:eastAsia="Georgia"/>
          <w:b/>
          <w:i w:val="0"/>
          <w:color w:val="6B462A"/>
          <w:sz w:val="44"/>
        </w:rPr>
        <w:t>Luke 24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 the first day of the week, at the first light of dawn, the women came to the tomb, carrying the spices they had prepared.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They found the stone rolled away from the tomb,</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but when they went in, they did not find the body.</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While they stood there, lost over this, suddenly two men stood beside them in clothing that blazed like lightning.</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 women were terrified and bowed their faces to the ground, but the men said to them, "Why do you look for the living among the dead?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is not here — he has been raised. Remember how he spoke to you while he was still in Galilee,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saying that the Son of Man had to be handed over into the hands of those who miss the mark, and be crucified, and on the third day rise."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they remembered his words.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They came back from the tomb and reported all of this to the eleven and to all the rest.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It was Mary of Magdala, and Joanna, and Mary the mother of James, and the other women with them who told this to the sent ones.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these words seemed to them like nonsense, and they did not trust the women.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Yet Peter got up and ran to the tomb. Stooping in, he saw the linen cloths lying alone, and he went home, wondering at what had happened.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That same day, two of them were walking to a village called Emmaus, about seven miles from Jerusalem,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they were talking with each other about everything that had happened.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While they talked and turned it over, Yeshua himself came near and walked along with them,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but their eyes were held from knowing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He said to them, "What is this you're discussing with each other as you walk?" And they stood still, their faces full of grief.</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One of them, named Cleopas, answered him, "Are you the only visitor to Jerusalem who doesn't know what has happened there these past days?"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"What things?" he asked. They said to him, "About Yeshua of Nazareth — a man, a prophet, mighty in deed and word before God and all the people,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how our chief priests and leaders handed him over to a sentence of death, and crucified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we were hoping that he was the one to set Israel free. And on top of all this, it's now the third day since these things happened.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some women among us astonished us. They went to the tomb early this morning,</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when they didn't find his body, they came back saying they had even seen a vision of angels, who said he was alive.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Then some of those with us went to the tomb and found it just as the women had said — but him they did not see."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Then he said to them, "How foolish you are, how slow of heart to trust all that the prophets spoke.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Did the Anointed One not have to suffer these things and enter into his radiance?"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beginning with Moses and all the prophets, he opened to them in all the Scriptures the things about himself.</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As they came near the village where they were going, he made as if to walk on farther,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but they urged him strongly, "Stay with us, for it's toward evening and the day is already far gone." So he went in to stay with them.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while he was reclining at table with them, he took the bread, spoke the blessing, broke it, and handed it to them.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Then their eyes were opened, and they knew him — and he vanished from their sight.</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They said to each other, "Were our hearts not burning within us as he spoke to us on the road, as he opened the Scriptures to us?"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That same hour they got up and went back to Jerusalem. They found the eleven gathered together, and those with them,</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saying, "The Master has truly been raised, and he has appeared to Simon!"</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Then the two told what had happened on the road, and how he was made known to them in the breaking of the bread.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While they were still saying this, Yeshua himself stood among them and said to them, "Wholeness be with you."</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They were startled and terrified, thinking they were seeing a ghost.</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But he said to them, "Why are you shaken? Why do these doubts rise in your hearts?</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Look at my hands and my feet — it is I myself. Touch me and see, for a ghost does not have flesh and bones, as you see I have."</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saying this, he showed them his hands and his feet.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While they still could not trust it, for sheer joy, and stood wondering, he said to them, "Do you have anything here to eat?"</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They handed him a piece of broiled fish,</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he took it and ate it in front of them.</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Then he said to them, "These are my words, which I spoke to you while I was still with you — that everything written about me in the Law of Moses and the Prophets and the Psalms had to be fulfilled."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Then he opened their minds to understand the Scriptures.</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He said to them, "This is what is written: the Anointed One would suffer and rise from the dead on the third day,</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and in his name a turning around and a release of errors would be proclaimed to all the nations, beginning from Jerusalem.</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You are witnesses of these things.</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And look — I am sending the promise of my Father upon you. But stay here in the city until you are clothed with power from on high."</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Then he led them out as far as Bethany, and lifting up his hands, he blessed them.</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And while he was blessing them, he parted from them and was carried up into heaven.</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And they knelt before him and went back to Jerusalem with great joy,</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and they were continually in the temple, blessing God.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12" w:after="120"/>
    </w:pPr>
    <w:rPr>
      <w:rFonts w:ascii="Georgia" w:hAnsi="Georgia" w:eastAsia="Georgi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