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200"/>
      </w:pPr>
    </w:p>
    <w:p>
      <w:pPr>
        <w:spacing w:before="0" w:after="120" w:line="240" w:lineRule="auto"/>
        <w:jc w:val="center"/>
      </w:pPr>
      <w:r>
        <w:rPr>
          <w:rFonts w:ascii="Georgia" w:hAnsi="Georgia" w:eastAsia="Georgia"/>
          <w:b/>
          <w:i w:val="0"/>
          <w:color w:val="6B462A"/>
          <w:sz w:val="80"/>
        </w:rPr>
        <w:t>Qala d’Yeshua</w:t>
      </w:r>
    </w:p>
    <w:p>
      <w:pPr>
        <w:spacing w:before="0" w:after="80" w:line="240" w:lineRule="auto"/>
        <w:jc w:val="center"/>
      </w:pPr>
      <w:r>
        <w:rPr>
          <w:rFonts w:ascii="Georgia" w:hAnsi="Georgia" w:eastAsia="Georgia"/>
          <w:b/>
          <w:i w:val="0"/>
          <w:color w:val="1A1A1A"/>
          <w:sz w:val="48"/>
        </w:rPr>
        <w:t>The Gospel of John</w:t>
      </w:r>
    </w:p>
    <w:p>
      <w:pPr>
        <w:spacing w:before="0" w:after="440" w:line="240" w:lineRule="auto"/>
        <w:jc w:val="center"/>
      </w:pPr>
      <w:r>
        <w:rPr>
          <w:rFonts w:ascii="Georgia" w:hAnsi="Georgia" w:eastAsia="Georgia"/>
          <w:b/>
          <w:i/>
          <w:color w:val="555555"/>
          <w:sz w:val="26"/>
        </w:rPr>
        <w:t>Reader edition · with verse numbers · 21 chapters</w:t>
      </w:r>
    </w:p>
    <w:p>
      <w:pPr>
        <w:jc w:val="center"/>
      </w:pPr>
      <w:r>
        <w:rPr>
          <w:rFonts w:ascii="Georgia" w:hAnsi="Georgia" w:eastAsia="Georgia"/>
          <w:b w:val="0"/>
          <w:i/>
          <w:color w:val="555555"/>
          <w:sz w:val="26"/>
        </w:rPr>
        <w:t>A Confidence-Ranked Aramaic Substrate Rendering</w:t>
      </w:r>
    </w:p>
    <w:p>
      <w:pPr>
        <w:pageBreakBefore/>
        <w:spacing w:before="0" w:after="200" w:line="240" w:lineRule="auto"/>
        <w:jc w:val="left"/>
      </w:pPr>
      <w:r>
        <w:rPr>
          <w:rFonts w:ascii="Georgia" w:hAnsi="Georgia" w:eastAsia="Georgia"/>
          <w:b/>
          <w:i w:val="0"/>
          <w:color w:val="6B462A"/>
          <w:sz w:val="44"/>
        </w:rPr>
        <w:t>John 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In the beginning was the Word, and the Word was with God, and the Word was God.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was with God in the beginning.</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Through him all things came to be, and apart from him not one thing came to be that has come to be.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In him was life, and that life was the light of all people.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 light shines in the darkness, and the darkness has not overtaken it.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A man came, sent from God; his name was John.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He came as a witness, to testify about the light, so that through him everyone might trust.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He himself was not the light, but came to testify about the light.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 true light, which gives light to everyone, was coming into the world.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He was in the world, and the world came to be through him, and the world did not know him.</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came to what was his own, and his own people did not receive him.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But to all who received him, who trust into his name, he gave the right to become children of God —</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born not of blood, nor of the will of the flesh, nor of the will of a man, but of God.</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the Word became flesh and made his dwelling among us. We saw his radiance — the radiance of the unified one from the Father, full of grace and truth.</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John testified about him, crying out: "This was the one I spoke of — the one coming after me has surpassed me, because he was before me."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From his fullness we have all received, grace upon grace.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For the Law was given through Moses; grace and truth came to be through Yeshua the Anointed.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No one has ever seen God. The unified one, himself God, who is at the Father's side — he has made him known.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this is the witness of John, when the Judean leaders sent priests and Levites from Jerusalem to ask him, "Who are you?"</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He confessed and did not deny it; he confessed, "I am not the Anointed One."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So they asked him, "What then? Are you Elijah?" "I am not," he said. "Are you the Prophet?" He answered, "No."</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So they said to him, "Who are you? Give us an answer to take back to those who sent us. What do you say about yourself?"</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said:</w:t>
      </w:r>
    </w:p>
    <w:p>
      <w:pPr>
        <w:spacing w:after="140"/>
      </w:pPr>
      <w:r>
        <w:rPr>
          <w:rFonts w:ascii="Georgia" w:hAnsi="Georgia" w:eastAsia="Georgia"/>
          <w:b w:val="0"/>
          <w:i w:val="0"/>
          <w:color w:val="1A1A1A"/>
        </w:rPr>
        <w:t>as the prophet Isaiah said.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Now those who had been sent were from the Pharisees,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and they asked him, "Why then do you immerse, if you are not the Anointed One, nor Elijah, nor the Prophet?"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John answered them: "I immerse in water. Among you stands one you do not know,</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 one coming after me, whose sandal strap I am not worthy to loosen."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This happened in Bethany across the Jordan, where John was immersing.</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 next day he saw Yeshua coming toward him, and he said: "Look, the Lamb of God, who takes away the error of the world.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This is the one I meant when I said, 'After me comes a man who has surpassed me, because he was before 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I myself did not know him, but I came immersing in water so that he might be revealed to Israel."</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And John testified: "I saw Ruha coming down from heaven like a dove, and it remained on him.</w:t>
      </w:r>
    </w:p>
    <w:p>
      <w:pPr>
        <w:spacing w:before="40" w:after="160"/>
        <w:ind w:left="576"/>
      </w:pPr>
      <w:r>
        <w:rPr>
          <w:rFonts w:ascii="Georgia" w:hAnsi="Georgia" w:eastAsia="Georgia"/>
          <w:b w:val="0"/>
          <w:i/>
          <w:color w:val="6B462A"/>
          <w:sz w:val="23"/>
        </w:rPr>
        <w:t>Ruha — breath-spirit-wind.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I myself did not know him, but the one who sent me to immerse in water told me, 'The one on whom you see Ruha come down and remain — he is the one who immerses in the Sacred Ruha.'</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And I have seen, and I testify that this is the chosen one of God."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next day John was standing there again with two of his students,</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and watching Yeshua walk by, he said, "Look, the Lamb of God."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The two students heard him say it, and they followed Yeshua.</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Yeshua turned and saw them following, and he said to them, "What are you looking for?" They said to him, "Rabbi" — which means Teacher — "where are you staying?"</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"Come and see," he said. So they went and saw where he was staying, and they stayed with him that day. It was about the tenth hour.</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Andrew, the brother of Simon Peter, was one of the two who had heard John and followed Yeshua.</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He first found his own brother Simon and said to him, "We have found the Messiah" — which means the Anointed One.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He brought him to Yeshua. Yeshua looked at him and said, "You are Simon, son of John. You will be called Cephas" — which means Rock.</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The next day Yeshua decided to go to Galilee. He found Philip and said to him, "Follow me."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Philip was from Bethsaida, the town of Andrew and Peter.</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Philip found Nathanael and said to him, "We have found the one Moses wrote about in the Law, and the prophets too — Yeshua, son of Joseph, from Nazareth."</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"From Nazareth," Nathanael said, "can anything good come?" "Come and see," Philip said to him.</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Yeshua saw Nathanael coming toward him, and he said about him, "Here is a true Israelite, in whom there is no deceit."</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"How do you know me?" Nathanael said to him. Yeshua answered him, "Before Philip called you, while you were under the fig tree, I saw you."</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Nathanael answered him, "Rabbi, you are the Son of God. You are the King of Israel."</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Yeshua answered him: "You trust because I told you I saw you under the fig tree? You will see greater things than these."</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And he said to him: "Amen, amen, I tell you, you will see heaven opened and the angels of God ascending and descending on the Son of Man."</w:t>
      </w:r>
    </w:p>
    <w:p>
      <w:pPr>
        <w:pageBreakBefore/>
        <w:spacing w:before="0" w:after="200" w:line="240" w:lineRule="auto"/>
        <w:jc w:val="left"/>
      </w:pPr>
      <w:r>
        <w:rPr>
          <w:rFonts w:ascii="Georgia" w:hAnsi="Georgia" w:eastAsia="Georgia"/>
          <w:b/>
          <w:i w:val="0"/>
          <w:color w:val="6B462A"/>
          <w:sz w:val="44"/>
        </w:rPr>
        <w:t>John 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 the third day there was a wedding in Cana of Galilee, and the mother of Yeshua was there.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Yeshua and his students had also been invited to the wedding.</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When the wine ran out, the mother of Yeshua said to him: "They have no wine."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Yeshua said to her: "Woman, what does this have to do with me? My hour has not yet come."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His mother said to the servants: "Whatever he tells you, do it."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Standing there were six stone water jars, set out for the purification of the Judeans, each holding twenty or thirty gallons.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Yeshua said to them: "Fill the jars with water." So they filled them to the brim.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Then he said: "Now draw some out and take it to the master of the feast." And they took it.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 master of the feast tasted the water that had become wine. He did not know where it came from, though the servants who had drawn the water knew. So he called the bridegroom over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and said to him: "Everyone serves the good wine first, and the cheaper wine after the guests have drunk freely. But you have kept the good wine until now."</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This, the first of his signs, Yeshua did in Cana of Galilee. He let his radiance shine, and his students trusted into him.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After this he went down to Capernaum with his mother and his brothers and his students, and they stayed there a few days.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 Passover of the Judeans was near, and Yeshua went up to Jerusalem.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In the temple he found those selling oxen and sheep and doves, and the money changers sitting there.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He made a whip out of cords and drove them all out of the temple, the sheep and the oxen alike. He poured out the coins of the money changers and overturned their tables.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To those selling doves he said: "Take these out of here! Stop making my Father's house a marketplace."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His students remembered that it is written: "Zeal for your house will consume me."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So the Judean leaders said to him: "What sign can you show us for doing these things?"</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Yeshua answered them: "Destroy this temple, and in three days I will raise it up."</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 Judean leaders said: "This temple took forty-six years to build, and you will raise it up in three days?"</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he was speaking of the temple of his body.</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So when he was raised from the dead, his students remembered that he had said this, and they trusted the Scripture and the word Yeshua had spoken.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While he was in Jerusalem at the Passover, during the feast, many trusted into his name as they watched the signs he was doing.</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Yeshua himself would not entrust himself to them, because he knew them all.</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He needed no one to tell him about anyone, for he himself knew what was in a person.</w:t>
      </w:r>
    </w:p>
    <w:p>
      <w:pPr>
        <w:pageBreakBefore/>
        <w:spacing w:before="0" w:after="200" w:line="240" w:lineRule="auto"/>
        <w:jc w:val="left"/>
      </w:pPr>
      <w:r>
        <w:rPr>
          <w:rFonts w:ascii="Georgia" w:hAnsi="Georgia" w:eastAsia="Georgia"/>
          <w:b/>
          <w:i w:val="0"/>
          <w:color w:val="6B462A"/>
          <w:sz w:val="44"/>
        </w:rPr>
        <w:t>John 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There was a man among the Pharisees named Nicodemus, a ruler of the Judeans.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He came to Yeshua at night and said to him, "Rabbi, we know you have come from God as a teacher. No one can do these signs you do unless God is with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Yeshua answered him, "Amen, amen, I tell you: unless someone is being born from the beginning, he cannot see the reign of God."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Nicodemus said to him, "How can a man be born when he is old? Can he go back a second time into his mother's womb and be born?"</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Yeshua answered, "Amen, amen, I tell you: unless someone is being born of water and Ruha, he cannot enter the reign of God.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What is born of the flesh is flesh, and what is born of Ruha is spirit.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Don't be amazed that I told you: you must be born from the beginning.</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Ruha blows where it wills, and you hear the sound of it, but you don't know where it comes from or where it goes. So it is with everyone born of Ruha."</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Nicodemus answered him, "How can these things happen?"</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Yeshua answered him, "You are the teacher of Israel, and you don't know these things?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Amen, amen, I tell you: we speak of what we know, and we testify to what we have seen, and you do not accept our testimony.</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If I have told you earthly things and you don't trust, how will you trust if I tell you heavenly things?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No one has gone up into heaven except the one who came down from heaven — the Son of Man.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just as Moses lifted up the serpent in the wilderness, so must the Son of Man be lifted up,</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that everyone who trusts in him may have life of hidden time.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For God so loved the world that he gave his unified Son, that everyone trusting into him should not be lost but have life of hidden time.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For God did not send the Son into the world to judge the world, but that the world might be saved through him.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Whoever trusts into him is not judged, but whoever does not trust is judged already, because he has not trusted into the name of the unified Son of God.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this is the judgment: the light has come into the world, and people loved the darkness rather than the light, because their deeds were evil.</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For everyone who does what is worthless hates the light and does not come to the light, so that his deeds will not be exposed.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whoever does the truth comes to the light, so that it may be seen that his deeds have been done in God."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After this, Yeshua and his students went into the Judean countryside, and there he stayed with them and immersed.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John too was immersing, at Aenon near Salim, because there was plenty of water there; and people kept coming and being immersed —</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for John had not yet been thrown into prison.</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Now a dispute arose between some of John's students and a Judean about purification.</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They came to John and said to him, "Rabbi, the one who was with you across the Jordan, the one you testified about — look, he is immersing, and everyone is going to him."</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John answered, "A person can receive nothing unless it is given to him from heaven.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You yourselves testify for me that I said, 'I am not the Anointed One, but I have been sent ahead of him.'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The one who has the bride is the bridegroom. The friend of the bridegroom stands and listens for him, and rejoices with joy at the bridegroom's voice. So this joy of mine is now full.</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He must increase, but I must decrease.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 one who comes from above is over all. The one who is from the earth belongs to the earth and speaks of the earth. The one who comes from heaven is over all.</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He testifies to what he has seen and heard, and no one accepts his testimony.</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Whoever does accept his testimony has set his seal that God is true.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For the one God sent speaks the words of God, since he gives Ruha without measure.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Father loves the Son and has given all things into his hand.</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Whoever trusts into the Son has life of hidden time, but whoever refuses to trust the Son will not see life — the wrath of God remains on him."</w:t>
      </w:r>
    </w:p>
    <w:p>
      <w:pPr>
        <w:pageBreakBefore/>
        <w:spacing w:before="0" w:after="200" w:line="240" w:lineRule="auto"/>
        <w:jc w:val="left"/>
      </w:pPr>
      <w:r>
        <w:rPr>
          <w:rFonts w:ascii="Georgia" w:hAnsi="Georgia" w:eastAsia="Georgia"/>
          <w:b/>
          <w:i w:val="0"/>
          <w:color w:val="6B462A"/>
          <w:sz w:val="44"/>
        </w:rPr>
        <w:t>John 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Now Yeshua knew the Pharisees had heard that he was making and immersing more students than John —</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though Yeshua himself was not immersing, but his students were.</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he left Judea and went back again to Galilee,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he had to pass through Samaria.</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He came to a town in Samaria called Sychar, near the plot of ground Jacob had given to his son Joseph.</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Jacob's well was there. Yeshua, worn out from the journey, sat down just as he was beside the well. It was about the sixth hour.</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 woman of Samaria came to draw water. Yeshua said to her, "Give me a drink" —</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for his students had gone into the town to buy food.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 Samaritan woman said to him, "How is it that you, a Judean, ask for a drink from me, a Samaritan woman?" For Judeans use nothing in common with Samaritans.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Yeshua answered her, "If you knew the gift of God, and who it is saying to you, 'Give me a drink,' you would have asked him, and he would have given you living water."</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 woman said to him, "Master, you have nothing to draw with, and the well is deep. Where then do you get this living water?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Are you greater than our father Jacob, who gave us the well and drank from it himself, with his sons and his flocks?"</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Yeshua answered her, "Everyone who drinks this water will be thirsty again.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But whoever drinks the water I give him will never thirst again. The water I give him will become in him a spring of water welling up to life of hidden time."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 woman said to him, "Master, give me this water, so I won't be thirsty and won't keep coming here to draw."</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Yeshua said to her, "Go, call your husband, and come back here."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 have no husband," the woman answered. Yeshua said to her, "You said it well — 'I have no husband.'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For you have had five husbands, and the man you have now is not your husband. What you said is true."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 woman said to him, "Master, I see that you are a prophet.</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Our fathers worshiped on this mountain, and you say the place where one must worship is in Jerusalem."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said to her, "Trust me, woman — an hour is coming when you will worship the Father neither on this mountain nor in Jerusalem.</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You worship what you do not know; we worship what we know, for salvation is from the Jews.</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But an hour is coming, and is now here, when the true worshipers will worship the Father in Ruha and in truth — for these are the worshipers the Father seeks.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God is Ruha, and those who worship him must worship in Ruha and in truth."</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 woman said to him, "I know the Messiah is coming, the one called the Anointed. When he comes, he will tell us everything."</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Yeshua said to her, "I am he — the one speaking to you."</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Just then his students came, and they were amazed that he was speaking with a woman. Still, no one said, "What do you want?" or "Why are you speaking with her?"</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the woman left her water jar and went off into the town, and she said to the people,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"Come, see a man who told me everything I ever did. Could this be the Anointed One?"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They came out of the town and started toward him.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Meanwhile the students were urging him, "Rabbi, eat something."</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But he said to them, "I have food to eat that you don't know about."</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the students said to one another, "Has someone brought him food?"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said to them, "My food is to do the will of the one who sent me and to finish his work.</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Don't you say, 'Four more months, and then the harvest comes'? Look, I tell you — lift up your eyes and see the fields, for they are ripe for harvest already.</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 reaper is receiving wages and gathering fruit for life of hidden time, so that the sower and the reaper may rejoice together.</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For here the saying holds true: one sows, and another reaps.</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I sent you to reap what you have not labored for. Others have labored, and you have entered into their labor."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Many of the Samaritans from that town trusted into him because of the woman's word as she testified, "He told me everything I ever did."</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So when the Samaritans came to him, they begged him to stay with them, and he stayed there two days.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And far more trusted because of his own word.</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They said to the woman, "It is no longer because of your words that we trust. We have heard for ourselves, and we know that this man really is the Savior of the world."</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After the two days, he went on from there to Galilee.</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For Yeshua himself had testified that a prophet has no honor in his own homeland.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When he came to Galilee, the Galileans welcomed him. They had seen all he did in Jerusalem at the feast, for they too had gone to the feast.</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So he came again to Cana of Galilee, where he had made the water wine. And there was a royal official whose son lay sick at Capernaum.</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When he heard that Yeshua had come from Judea into Galilee, he went to him and begged him to come down and heal his son, for he was about to die.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Yeshua said to him, "Unless you people see signs and wonders, you will never trust."</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The royal official said to him, "Master, come down before my child dies."</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Yeshua said to him, "Go — your son lives." The man trusted the word Yeshua spoke to him, and he started for home.</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While he was still going down, his servants met him with the news that his boy was alive.</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So he asked them the hour when he had begun to get better, and they told him, "Yesterday, at the seventh hour, the fever left him."</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Then the father knew it was the very hour Yeshua had said to him, "Your son lives." And he himself trusted, and his whole household.</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This was now the second sign Yeshua did, having come from Judea into Galilee.</w:t>
      </w:r>
    </w:p>
    <w:p>
      <w:pPr>
        <w:pageBreakBefore/>
        <w:spacing w:before="0" w:after="200" w:line="240" w:lineRule="auto"/>
        <w:jc w:val="left"/>
      </w:pPr>
      <w:r>
        <w:rPr>
          <w:rFonts w:ascii="Georgia" w:hAnsi="Georgia" w:eastAsia="Georgia"/>
          <w:b/>
          <w:i w:val="0"/>
          <w:color w:val="6B462A"/>
          <w:sz w:val="44"/>
        </w:rPr>
        <w:t>John 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this there was a festival of the Judeans, and Yeshua went up to Jerusalem.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Now in Jerusalem, by the Sheep Gate, there is a pool called in Aramaic Bethzatha, with five covered walkways.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In these lay a great many of the sick — the blind, the lame, the withered.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One man was there who had been ill for thirty-eight years.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Yeshua saw him lying there, and knowing he had been that way a long time, he said to him, "Do you want to be made well?"</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 sick man answered him, "Master, I have no one to put me into the pool when the water is stirred. While I am coming, someone else steps down ahead of me."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Yeshua said to him, "Get up, take your mat, and walk."</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And at once the man was made well. He took up his mat and walked. Now that day was a sabbath.</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the Judean leaders said to the man who had been healed, "It is the sabbath. It is not lawful for you to carry your mat."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he answered them, "The one who made me well, he himself told me, 'Take up your mat and walk.'"</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They asked him, "Who is the man who told you, 'Take it up and walk'?"</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But the man who had been healed did not know who it was, for Yeshua had slipped away into the crowd that was there.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Later, Yeshua found him in the temple and said to him, "Look — you have been made well. Stop missing the mark, or something worse may happen to you."</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 man went off and told the Judean leaders that it was Yeshua who had made him well.</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because of this, the Judean leaders began to hunt Yeshua, because he was doing such things on the sabbath.</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But he answered them, "My Father is still working, and I am working too."</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So for this reason the Judean leaders sought all the more to kill him: not only was he breaking the sabbath, but he was even calling God his own Father, making himself equal with God.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Yeshua answered them, "Amen, amen, I tell you: the Son can do nothing on his own. He does only what he sees the Father doing. Whatever the Father does, the Son does likewise.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For the Father loves the Son and shows him all that he himself does. And he will show him works greater than these, so that you will be amazed.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For just as the Father raises the dead and gives them life, so also the Son gives life to whomever he wills.</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Father judges no one, but has given all judgment to the Son,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so that everyone may honor the Son just as they honor the Father. Whoever does not honor the Son does not honor the Father who sent him.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Amen, amen, I tell you: whoever hears my word and trusts the One who sent me has life of hidden time and does not come into judgment, but has crossed from death to living.</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Amen, amen, I tell you: the hour is coming, and is now here, when the dead will hear the voice of the Son of God, and those who hear will live.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For just as the Father has life in himself, so he has granted the Son to have life in himself.</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he has given him authority to carry out judgment, because he is the Son of Man.</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Do not be amazed at this, for the hour is coming when all who are in the tombs will hear his voice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come out — those who have done good, to a resurrection of life, and those who have done evil, to a resurrection of judgment.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I can do nothing on my own. As I hear, I judge, and my judgment is right, because I seek not my own will but the will of the One who sent 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If I testify about myself, my testimony is not true.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There is another who testifies about me, and I know that the testimony he gives about me is true.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You sent to John, and he has testified to the truth.</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Not that I receive testimony from any man — but I say these things so that you may be saved.</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He was a burning and shining lamp, and for a while you were willing to rejoice in his light.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But I have testimony greater than John's. For the works the Father has given me to finish — these very works that I am doing — they testify about me, that the Father has sent me.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the Father who sent me has himself testified about me. You have never heard his voice or seen his form,</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and you do not have his word remaining in you, because you do not trust the one he sent.</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You study the Scriptures, because you think that in them you have life of hidden time — yet they are the very ones that testify about me.</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And you are not willing to come to me, so that you may have life.</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I do not receive honor from people.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But I know you — that you do not have the love of God in you.</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I have come in my Father's name, and you do not receive me. If another comes in his own name, you will receive him.</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How can you trust, when you receive honor from one another and do not seek the honor that comes from the only God?</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Do not think that I will accuse you before the Father. Your accuser is Moses, the one in whom you have set your hope.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For if you trusted Moses, you would trust me, because he wrote about me.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But if you do not trust his writings, how will you trust my words?"</w:t>
      </w:r>
    </w:p>
    <w:p>
      <w:pPr>
        <w:pageBreakBefore/>
        <w:spacing w:before="0" w:after="200" w:line="240" w:lineRule="auto"/>
        <w:jc w:val="left"/>
      </w:pPr>
      <w:r>
        <w:rPr>
          <w:rFonts w:ascii="Georgia" w:hAnsi="Georgia" w:eastAsia="Georgia"/>
          <w:b/>
          <w:i w:val="0"/>
          <w:color w:val="6B462A"/>
          <w:sz w:val="44"/>
        </w:rPr>
        <w:t>John 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this, Yeshua crossed to the far side of the Sea of Galilee, the Sea of Tiberias.</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A large crowd kept following him, because they saw the signs he was doing for those who were sick.</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Yeshua went up the mountain, and there he sat down with his students.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 Passover was near, the festival of the Judeans.</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When Yeshua looked up and saw the large crowd coming toward him, he said to Philip, "Where can we buy bread for these people to eat?"</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said this to test him, for he himself already knew what he was about to do.</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Philip answered him, "Two hundred denarii of bread would not be enough for each of them to get a little."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One of his students, Andrew, the brother of Simon Peter, said to him,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"There's a boy here with five barley loaves and two small fish — but what is that among so many?"</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Yeshua said, "Have the people sit down." There was plenty of grass in that place, so the men sat down, about five thousand of them.</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Then Yeshua took the loaves, gave thanks, and handed them to those sitting there — and the same with the fish, as much as they wanted.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they had eaten their fill, he said to his students, "Gather up the broken pieces that are left over, so that nothing is wasted."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So they gathered them and filled twelve baskets with the broken pieces from the five barley loaves, left over by those who had eaten.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the people saw the sign he had done, they began to say, "This is truly the prophet who is to come into the world."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But Yeshua knew they were about to come and seize him to make him king, so he withdrew again up the mountain, by himself, alone.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When evening came, his students went down to the sea,</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got into a boat, and started across the sea toward Capernaum. It was already dark, and Yeshua had not yet come to them.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 sea was rising, for a strong wind was blowing.</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When they had rowed about three or four miles, they saw Yeshua walking on the sea and coming near the boat, and they were afraid.</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But he said to them, "It is I; do not be afraid."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Then they were willing to take him into the boat, and at once the boat reached the shore they were heading for.</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next day, the crowd standing on the far side of the sea saw that there had been only one boat there, and that Yeshua had not gotten into the boat with his students, but that they had gone off alone.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Then other boats came from Tiberias, near the place where they had eaten the bread after the Master gave thanks.</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when the crowd saw that neither Yeshua nor his students were there, they got into the boats and came to Capernaum, looking for Yeshua.</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When they found him on the far side of the sea, they said to him, "Rabbi, when did you get here?"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Yeshua answered them, "Amen, amen, I tell you: you are looking for me not because you saw signs, but because you ate the loaves and had your fill.</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Do not work for food that spoils. Work for the food that lasts into life of hidden time — the food the Son of Man will give you. For on him the Father, God himself, has set his seal."</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they said to him, "What must we do to do the works of God?"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answered them, "This is the work of God: that you trust into the one he has sent."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So they said to him, "Then what sign will you do, so we can see it and trust you? What will you work?</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 xml:space="preserve">Our fathers ate the manna in the wilderness, as it is written: </w:t>
      </w:r>
      <w:r>
        <w:rPr>
          <w:rFonts w:ascii="Georgia" w:hAnsi="Georgia" w:eastAsia="Georgia"/>
          <w:b w:val="0"/>
          <w:i/>
          <w:color w:val="1A1A1A"/>
        </w:rPr>
        <w:t>He gave them bread from heaven to eat.</w:t>
      </w:r>
      <w:r>
        <w:rPr>
          <w:rFonts w:ascii="Georgia" w:hAnsi="Georgia" w:eastAsia="Georgia"/>
          <w:b w:val="0"/>
          <w:i w:val="0"/>
          <w:color w:val="1A1A1A"/>
        </w:rPr>
        <w: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Then Yeshua said to them, "Amen, amen, I tell you: it was not Moses who gave you the bread from heaven, but my Father gives you the true bread from heaven.</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For the bread of God is the one who comes down from heaven and gives life to the world."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So they said to him, "Master, give us this bread always."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Yeshua said to them, "I am the bread of life. Whoever comes to me will never hunger, and whoever trusts into me will never thirst.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But I told you that you have seen me, and still you do not trust.</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Everyone the Father gives me will come to me, and the one who comes to me I will never drive away.</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For I have come down from heaven not to do my own will, but the will of the one who sent me.</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And this is the will of the one who sent me: that I should lose none of all he has given me, but raise them up on the last day.</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For this is the will of my Father: that everyone who looks to the Son and trusts into him should have life of hidden time, and I will raise them up on the last day."</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So the Judeans began to grumble about him, because he said, "I am the bread that came down from heaven."</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They said, "Isn't this Yeshua, the son of Joseph, whose father and mother we know? How can he now say, 'I have come down from heaven'?"</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Yeshua answered them, "Stop grumbling among yourselves.</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No one can come to me unless the Father who sent me draws him, and I will raise him up on the last day.</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 xml:space="preserve">It is written in the prophets: </w:t>
      </w:r>
      <w:r>
        <w:rPr>
          <w:rFonts w:ascii="Georgia" w:hAnsi="Georgia" w:eastAsia="Georgia"/>
          <w:b w:val="0"/>
          <w:i/>
          <w:color w:val="1A1A1A"/>
        </w:rPr>
        <w:t>And they will all be taught by God.</w:t>
      </w:r>
      <w:r>
        <w:rPr>
          <w:rFonts w:ascii="Georgia" w:hAnsi="Georgia" w:eastAsia="Georgia"/>
          <w:b w:val="0"/>
          <w:i w:val="0"/>
          <w:color w:val="1A1A1A"/>
        </w:rPr>
        <w:t xml:space="preserve"> Everyone who has heard the Father and learned from him comes to me.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Not that anyone has seen the Father, except the one who is from God — he has seen the Father.</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Amen, amen, I tell you: whoever trusts has life of hidden time.</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I am the bread of life.</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Your fathers ate the manna in the wilderness, and they died.</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This is the bread that comes down from heaven, so that anyone may eat of it and not die.</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I am the living bread that came down from heaven. If anyone eats of this bread, he will live into hidden time. And the bread that I will give is my flesh, for the life of the world."</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Then the Judeans began to argue among themselves, "How can this man give us his flesh to eat?"</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So Yeshua said to them, "Amen, amen, I tell you: unless you eat the flesh of the Son of Man and drink his blood, you have no life in you.</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Whoever eats my flesh and drinks my blood has life of hidden time, and I will raise him up on the last day.</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For my flesh is true food, and my blood is true drink.</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Whoever eats my flesh and drinks my blood remains in me, and I in him.</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As the living Father sent me, and I live because of the Father, so the one who eats me will live because of me.</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This is the bread that came down from heaven. It is not like the bread the fathers ate, and still they died. Whoever eats this bread will live into hidden time."</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He said all this while teaching in the gathering at Capernaum.</w:t>
      </w:r>
    </w:p>
    <w:p>
      <w:pPr>
        <w:spacing w:after="140"/>
      </w:pPr>
      <w:r>
        <w:rPr>
          <w:rFonts w:ascii="Georgia" w:hAnsi="Georgia"/>
          <w:b/>
          <w:color w:val="6B462A"/>
          <w:sz w:val="17"/>
          <w:vertAlign w:val="superscript"/>
        </w:rPr>
        <w:t xml:space="preserve">60 </w:t>
      </w:r>
      <w:r>
        <w:rPr>
          <w:rFonts w:ascii="Georgia" w:hAnsi="Georgia" w:eastAsia="Georgia"/>
          <w:b w:val="0"/>
          <w:i w:val="0"/>
          <w:color w:val="1A1A1A"/>
        </w:rPr>
        <w:t>When they heard it, many of his students said, "This is a hard teaching. Who can listen to it?"</w:t>
      </w:r>
    </w:p>
    <w:p>
      <w:pPr>
        <w:spacing w:after="140"/>
      </w:pPr>
      <w:r>
        <w:rPr>
          <w:rFonts w:ascii="Georgia" w:hAnsi="Georgia"/>
          <w:b/>
          <w:color w:val="6B462A"/>
          <w:sz w:val="17"/>
          <w:vertAlign w:val="superscript"/>
        </w:rPr>
        <w:t xml:space="preserve">61 </w:t>
      </w:r>
      <w:r>
        <w:rPr>
          <w:rFonts w:ascii="Georgia" w:hAnsi="Georgia" w:eastAsia="Georgia"/>
          <w:b w:val="0"/>
          <w:i w:val="0"/>
          <w:color w:val="1A1A1A"/>
        </w:rPr>
        <w:t>But Yeshua knew within himself that his students were grumbling about this, and he said to them, "Does this trip you up?</w:t>
      </w:r>
    </w:p>
    <w:p>
      <w:pPr>
        <w:spacing w:after="140"/>
      </w:pPr>
      <w:r>
        <w:rPr>
          <w:rFonts w:ascii="Georgia" w:hAnsi="Georgia"/>
          <w:b/>
          <w:color w:val="6B462A"/>
          <w:sz w:val="17"/>
          <w:vertAlign w:val="superscript"/>
        </w:rPr>
        <w:t xml:space="preserve">62 </w:t>
      </w:r>
      <w:r>
        <w:rPr>
          <w:rFonts w:ascii="Georgia" w:hAnsi="Georgia" w:eastAsia="Georgia"/>
          <w:b w:val="0"/>
          <w:i w:val="0"/>
          <w:color w:val="1A1A1A"/>
        </w:rPr>
        <w:t>Then what if you see the Son of Man going up to where he was before?</w:t>
      </w:r>
    </w:p>
    <w:p>
      <w:pPr>
        <w:spacing w:after="140"/>
      </w:pPr>
      <w:r>
        <w:rPr>
          <w:rFonts w:ascii="Georgia" w:hAnsi="Georgia"/>
          <w:b/>
          <w:color w:val="6B462A"/>
          <w:sz w:val="17"/>
          <w:vertAlign w:val="superscript"/>
        </w:rPr>
        <w:t xml:space="preserve">63 </w:t>
      </w:r>
      <w:r>
        <w:rPr>
          <w:rFonts w:ascii="Georgia" w:hAnsi="Georgia" w:eastAsia="Georgia"/>
          <w:b w:val="0"/>
          <w:i w:val="0"/>
          <w:color w:val="1A1A1A"/>
        </w:rPr>
        <w:t>It is Ruha that gives life; the flesh counts for nothing. The words I have spoken to you are Ruha, and they are life.</w:t>
      </w:r>
    </w:p>
    <w:p>
      <w:pPr>
        <w:spacing w:after="140"/>
      </w:pPr>
      <w:r>
        <w:rPr>
          <w:rFonts w:ascii="Georgia" w:hAnsi="Georgia"/>
          <w:b/>
          <w:color w:val="6B462A"/>
          <w:sz w:val="17"/>
          <w:vertAlign w:val="superscript"/>
        </w:rPr>
        <w:t xml:space="preserve">64 </w:t>
      </w:r>
      <w:r>
        <w:rPr>
          <w:rFonts w:ascii="Georgia" w:hAnsi="Georgia" w:eastAsia="Georgia"/>
          <w:b w:val="0"/>
          <w:i w:val="0"/>
          <w:color w:val="1A1A1A"/>
        </w:rPr>
        <w:t>But there are some of you who do not trust." For Yeshua had known from the beginning who would not trust, and who would hand him over.</w:t>
      </w:r>
    </w:p>
    <w:p>
      <w:pPr>
        <w:spacing w:after="140"/>
      </w:pPr>
      <w:r>
        <w:rPr>
          <w:rFonts w:ascii="Georgia" w:hAnsi="Georgia"/>
          <w:b/>
          <w:color w:val="6B462A"/>
          <w:sz w:val="17"/>
          <w:vertAlign w:val="superscript"/>
        </w:rPr>
        <w:t xml:space="preserve">65 </w:t>
      </w:r>
      <w:r>
        <w:rPr>
          <w:rFonts w:ascii="Georgia" w:hAnsi="Georgia" w:eastAsia="Georgia"/>
          <w:b w:val="0"/>
          <w:i w:val="0"/>
          <w:color w:val="1A1A1A"/>
        </w:rPr>
        <w:t>And he said, "This is why I told you that no one can come to me unless it is given him by the Father."</w:t>
      </w:r>
    </w:p>
    <w:p>
      <w:pPr>
        <w:spacing w:after="140"/>
      </w:pPr>
      <w:r>
        <w:rPr>
          <w:rFonts w:ascii="Georgia" w:hAnsi="Georgia"/>
          <w:b/>
          <w:color w:val="6B462A"/>
          <w:sz w:val="17"/>
          <w:vertAlign w:val="superscript"/>
        </w:rPr>
        <w:t xml:space="preserve">66 </w:t>
      </w:r>
      <w:r>
        <w:rPr>
          <w:rFonts w:ascii="Georgia" w:hAnsi="Georgia" w:eastAsia="Georgia"/>
          <w:b w:val="0"/>
          <w:i w:val="0"/>
          <w:color w:val="1A1A1A"/>
        </w:rPr>
        <w:t>From then on, many of his students turned back and no longer walked with him.</w:t>
      </w:r>
    </w:p>
    <w:p>
      <w:pPr>
        <w:spacing w:after="140"/>
      </w:pPr>
      <w:r>
        <w:rPr>
          <w:rFonts w:ascii="Georgia" w:hAnsi="Georgia"/>
          <w:b/>
          <w:color w:val="6B462A"/>
          <w:sz w:val="17"/>
          <w:vertAlign w:val="superscript"/>
        </w:rPr>
        <w:t xml:space="preserve">67 </w:t>
      </w:r>
      <w:r>
        <w:rPr>
          <w:rFonts w:ascii="Georgia" w:hAnsi="Georgia" w:eastAsia="Georgia"/>
          <w:b w:val="0"/>
          <w:i w:val="0"/>
          <w:color w:val="1A1A1A"/>
        </w:rPr>
        <w:t>So Yeshua said to the Twelve, "Do you want to leave too?"</w:t>
      </w:r>
    </w:p>
    <w:p>
      <w:pPr>
        <w:spacing w:after="140"/>
      </w:pPr>
      <w:r>
        <w:rPr>
          <w:rFonts w:ascii="Georgia" w:hAnsi="Georgia"/>
          <w:b/>
          <w:color w:val="6B462A"/>
          <w:sz w:val="17"/>
          <w:vertAlign w:val="superscript"/>
        </w:rPr>
        <w:t xml:space="preserve">68 </w:t>
      </w:r>
      <w:r>
        <w:rPr>
          <w:rFonts w:ascii="Georgia" w:hAnsi="Georgia" w:eastAsia="Georgia"/>
          <w:b w:val="0"/>
          <w:i w:val="0"/>
          <w:color w:val="1A1A1A"/>
        </w:rPr>
        <w:t>Simon Peter answered him, "Master, to whom would we go? You have the words of life of hidden time.</w:t>
      </w:r>
    </w:p>
    <w:p>
      <w:pPr>
        <w:spacing w:after="140"/>
      </w:pPr>
      <w:r>
        <w:rPr>
          <w:rFonts w:ascii="Georgia" w:hAnsi="Georgia"/>
          <w:b/>
          <w:color w:val="6B462A"/>
          <w:sz w:val="17"/>
          <w:vertAlign w:val="superscript"/>
        </w:rPr>
        <w:t xml:space="preserve">69 </w:t>
      </w:r>
      <w:r>
        <w:rPr>
          <w:rFonts w:ascii="Georgia" w:hAnsi="Georgia" w:eastAsia="Georgia"/>
          <w:b w:val="0"/>
          <w:i w:val="0"/>
          <w:color w:val="1A1A1A"/>
        </w:rPr>
        <w:t>And we have come to trust and to know that you are the Sacred One of God."</w:t>
      </w:r>
    </w:p>
    <w:p>
      <w:pPr>
        <w:spacing w:after="140"/>
      </w:pPr>
      <w:r>
        <w:rPr>
          <w:rFonts w:ascii="Georgia" w:hAnsi="Georgia"/>
          <w:b/>
          <w:color w:val="6B462A"/>
          <w:sz w:val="17"/>
          <w:vertAlign w:val="superscript"/>
        </w:rPr>
        <w:t xml:space="preserve">70 </w:t>
      </w:r>
      <w:r>
        <w:rPr>
          <w:rFonts w:ascii="Georgia" w:hAnsi="Georgia" w:eastAsia="Georgia"/>
          <w:b w:val="0"/>
          <w:i w:val="0"/>
          <w:color w:val="1A1A1A"/>
        </w:rPr>
        <w:t>Yeshua answered them, "Did I not choose you, the Twelve? And yet one of you is an accuser."</w:t>
      </w:r>
    </w:p>
    <w:p>
      <w:pPr>
        <w:spacing w:after="140"/>
      </w:pPr>
      <w:r>
        <w:rPr>
          <w:rFonts w:ascii="Georgia" w:hAnsi="Georgia"/>
          <w:b/>
          <w:color w:val="6B462A"/>
          <w:sz w:val="17"/>
          <w:vertAlign w:val="superscript"/>
        </w:rPr>
        <w:t xml:space="preserve">71 </w:t>
      </w:r>
      <w:r>
        <w:rPr>
          <w:rFonts w:ascii="Georgia" w:hAnsi="Georgia" w:eastAsia="Georgia"/>
          <w:b w:val="0"/>
          <w:i w:val="0"/>
          <w:color w:val="1A1A1A"/>
        </w:rPr>
        <w:t>He was speaking of Judas, son of Simon Iscariot — for he, one of the Twelve, was going to hand him over.</w:t>
      </w:r>
    </w:p>
    <w:p>
      <w:pPr>
        <w:pageBreakBefore/>
        <w:spacing w:before="0" w:after="200" w:line="240" w:lineRule="auto"/>
        <w:jc w:val="left"/>
      </w:pPr>
      <w:r>
        <w:rPr>
          <w:rFonts w:ascii="Georgia" w:hAnsi="Georgia" w:eastAsia="Georgia"/>
          <w:b/>
          <w:i w:val="0"/>
          <w:color w:val="6B462A"/>
          <w:sz w:val="44"/>
        </w:rPr>
        <w:t>John 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this, Yeshua went about in Galilee. He would not go about in Judea, because the Judean leaders were looking to kill him.</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 Judean Festival of Tabernacles was near,</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his brothers said to him: "Leave here and go to Judea, so your students can see the works you do.</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No one who wants to be known works in secret. If you are doing these things, show yourself to the world."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For not even his brothers trusted into him.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Yeshua said to them: "My time has not yet come, but for you any time is right.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 world cannot hate you, but it hates me, because I testify about it that its works are evil.</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You go up to the festival. I am not going up to this festival, because my time has not yet come to the full."</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Having said this, he stayed on in Galilee.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But after his brothers had gone up to the festival, then he went up too — not openly, but in secret.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 the Judeans were looking for him at the festival, asking, "Where is that man?"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there was much muttering about him in the crowds. Some were saying, "He is good." Others were saying, "No — he leads the crowd astray."</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Still, no one spoke openly about him, for fear of the Judean leaders.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the festival was already half over, Yeshua went up into the temple and began to teach.</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The Judeans were amazed, saying, "How does this man know the writings, when he has never studied?"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So Yeshua answered them: "My teaching is not mine, but his who sent me.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If anyone wants to do his will, he will know about the teaching — whether it comes from God, or whether I speak on my own.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Whoever speaks on his own is seeking his own honor, but whoever seeks the honor of the one who sent him — he is true, and there is no falseness in him.</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Didn't Moses give you the Law? Yet not one of you keeps the Law. Why are you looking to kill me?"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The crowd answered, "You have an evil spirit. Who is looking to kill you?"</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answered them: "I did one work, and you are all amazed.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Because of this, Moses gave you circumcision — not that it comes from Moses, but from the fathers — and on a Sabbath you circumcise a man.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If a man receives circumcision on a Sabbath, so the Law of Moses is not broken, why are you angry with me for making a whole man well on a Sabbath?</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Do not judge by appearance, but judge by what is right."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So some of the people of Jerusalem were saying, "Isn't this the man they are looking to kill?</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here he is, speaking openly, and they say nothing to him. Could it be the rulers have truly come to know that this is the Anointed One?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But we know where this man is from. When the Anointed One comes, no one will know where he is from."</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Yeshua, teaching in the temple, cried out: "You know me, and you know where I am from. Yet I have not come on my own; the one who sent me is true, and him you do not know.</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I know him, because I am from him, and he sent me."</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So they were looking to seize him, but no one laid a hand on him, because his hour had not yet come.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And many in the crowd trusted into him, and they were saying, "When the Anointed One comes, will he do more signs than this man has done?"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 Pharisees heard the crowd muttering these things about him, and the chief priests and the Pharisees sent temple guards to seize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Yeshua said: "A little while longer I am with you, and then I go to the one who sent me.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You will look for me and not find me, and where I am, you cannot come."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 the Judeans said to one another: "Where is this man about to go, that we won't find him? Is he about to go to the dispersion among the Greeks and teach the Greeks?</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What is this word he said — 'You will look for me and not find me, and where I am, you cannot come'?"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On the last and greatest day of the festival, Yeshua stood and cried out: "If anyone is thirsty, let him come to me and drink.</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Whoever trusts into me — as the Scripture said — out of his heart will flow rivers of living water."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He said this about Ruha, which those who trusted into him were to receive; for Ruha had not yet been given, since Yeshua had not yet been honored.</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When they heard these words, some in the crowd were saying, "This is truly the Prophet."</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Others were saying, "This is the Anointed One." But some were saying, "Surely the Anointed One doesn't come from Galilee?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Didn't the Scripture say the Anointed One comes from David's seed, and from Bethlehem, the village where David was?"</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So a division arose in the crowd over him.</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Some of them wanted to seize him, but no one laid hands on him.</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So the temple guards came back to the chief priests and Pharisees, who said to them, "Why didn't you bring him?"</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The temple guards answered, "No one ever spoke like this man."</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So the Pharisees answered them, "Have you too been led astray?</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Has any one of the rulers trusted into him, or any of the Pharisees?</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But this crowd that does not know the Law — they are cursed."</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Nicodemus said to them — the one who had come to him before, being one of them —</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"Does our Law judge a man without first hearing from him and learning what he is doing?"</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They answered him, "Are you from Galilee too? Search and see: no prophet arises from Galilee."</w:t>
      </w:r>
    </w:p>
    <w:p>
      <w:pPr>
        <w:pageBreakBefore/>
        <w:spacing w:before="0" w:after="200" w:line="240" w:lineRule="auto"/>
        <w:jc w:val="left"/>
      </w:pPr>
      <w:r>
        <w:rPr>
          <w:rFonts w:ascii="Georgia" w:hAnsi="Georgia" w:eastAsia="Georgia"/>
          <w:b/>
          <w:i w:val="0"/>
          <w:color w:val="6B462A"/>
          <w:sz w:val="44"/>
        </w:rPr>
        <w:t>John 8</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Again Yeshua spoke to them: "I am the light of the world. Whoever follows me will never walk in the darkness, but will have the light of life."</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So the Pharisees said to him: "You are testifying about yourself. Your testimony is not true."</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Yeshua answered them: "Even if I testify about myself, my testimony is true, because I know where I came from and where I am going. But you do not know where I come from or where I am going.</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You judge by the flesh. I judge no one.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even if I do judge, my judgment is true, because I am not alone — I am with the Father who sent me.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And in your own Law it is written that the testimony of two people is true.</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I am the one testifying about myself, and the Father who sent me testifies about 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they asked him: "Where is your father?" Yeshua answered: "You know neither me nor my Father. If you knew me, you would know my Father too."</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He spoke these words at the treasury, teaching in the temple, and no one seized him, because his hour had not yet come.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So he said to them again: "I am going away, and you will look for me, and you will die in your error. Where I am going, you cannot come."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So the Judeans said: "Is he going to kill himself? Is that why he says, 'Where I am going, you cannot come'?"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He said to them: "You are from below; I am from above. You are of this world; I am not of this world.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That is why I told you that you will die in your errors. For unless you trust that I am he, you will die in your errors."</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So they asked him: "Who are you?" Yeshua said to them: "What I have been telling you from the beginning.</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 have much to say about you, and much to judge. But the one who sent me is true, and what I have heard from him — this is what I speak to the world."</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They did not understand that he was speaking to them about the Father.</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So Yeshua said: "When you have lifted up the Son of Man, then you will know that I am he, and that I do nothing on my own. I speak just as the Father taught me.</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the one who sent me is with me. He has not left me alone, because I always do what pleases him."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As he was speaking these things, many trusted into him.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So Yeshua said to the Judeans who had trusted him: "If you remain in my word, you are really my students.</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And you will know the truth, and the truth will set you free."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They answered him: "We are Abraham's seed, and we have never been slaves to anyone. How can you say, 'You will become free'?"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answered them: "Amen, amen, I tell you, everyone who keeps missing the mark is a slave to missing the mark.</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And the slave does not remain in the household to the hidden time; the son remains to the hidden time.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So if the Son sets you free, you will be free indeed.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I know you are Abraham's seed. Yet you are looking to kill me, because my word finds no room in you.</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I speak what I have seen with the Father, and you do what you have heard from your father."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They answered him: "Our father is Abraham." Yeshua said to them: "If you were Abraham's children, you would be doing the works of Abraham.</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But now you are looking to kill me — a man who has told you the truth that I heard from God. Abraham did not do this.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You are doing the works of your own father." They said to him: "We were not born of unfaithfulness. We have one Father — God himself."</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Yeshua said to them: "If God were your Father, you would love me, for I came from God and am here. I have not come on my own; he sent me.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Why do you not understand what I say? Because you cannot bear to hear my word.</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You are from your father the accuser, and you want to carry out your father's cravings. He was a murderer from the beginning, and he has never stood in the truth, because there is no truth in him. When he lies, he speaks from what is his own, for he is a liar and the father of lying.</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But because I tell the truth, you do not trust me.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Which of you can convict me of missing the mark? If I tell the truth, why do you not trust me?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Whoever is from God hears the words of God. This is why you do not hear — because you are not from God."</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The Judeans answered him: "Are we not right to say you are a Samaritan and have an evil spirit?"</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Yeshua answered: "I do not have an evil spirit. I honor my Father, and you dishonor me.</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I am not seeking honor for myself. There is one who seeks it, and he is the judge.</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Amen, amen, I tell you, whoever keeps my word will never see death."</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The Judeans said to him: "Now we know you have an evil spirit. Abraham died, and so did the prophets, yet you say, 'Whoever keeps my word will never taste death.'</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Are you greater than our father Abraham, who died? And the prophets died too. Who do you make yourself out to be?"</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Yeshua answered: "If I give honor to myself, my honor is nothing. It is my Father who gives me honor — the one you call your God.</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And you have not known him, but I know him. If I said I did not know him, I would be a liar like you. But I do know him, and I keep his word.</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Your father Abraham rejoiced that he would see my day. He saw it, and he was glad."</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So the Judeans said to him: "You are not yet fifty years old, and you have seen Abraham?"</w:t>
      </w:r>
    </w:p>
    <w:p>
      <w:pPr>
        <w:spacing w:after="140"/>
      </w:pPr>
      <w:r>
        <w:rPr>
          <w:rFonts w:ascii="Georgia" w:hAnsi="Georgia"/>
          <w:b/>
          <w:color w:val="6B462A"/>
          <w:sz w:val="17"/>
          <w:vertAlign w:val="superscript"/>
        </w:rPr>
        <w:t xml:space="preserve">58 </w:t>
      </w:r>
      <w:r>
        <w:rPr>
          <w:rFonts w:ascii="Georgia" w:hAnsi="Georgia" w:eastAsia="Georgia"/>
          <w:b w:val="0"/>
          <w:i w:val="0"/>
          <w:color w:val="1A1A1A"/>
        </w:rPr>
        <w:t>Yeshua said to them: "Amen, amen, I tell you, before Abraham came to be, I am."</w:t>
      </w:r>
    </w:p>
    <w:p>
      <w:pPr>
        <w:spacing w:after="140"/>
      </w:pPr>
      <w:r>
        <w:rPr>
          <w:rFonts w:ascii="Georgia" w:hAnsi="Georgia"/>
          <w:b/>
          <w:color w:val="6B462A"/>
          <w:sz w:val="17"/>
          <w:vertAlign w:val="superscript"/>
        </w:rPr>
        <w:t xml:space="preserve">59 </w:t>
      </w:r>
      <w:r>
        <w:rPr>
          <w:rFonts w:ascii="Georgia" w:hAnsi="Georgia" w:eastAsia="Georgia"/>
          <w:b w:val="0"/>
          <w:i w:val="0"/>
          <w:color w:val="1A1A1A"/>
        </w:rPr>
        <w:t>So they picked up stones to throw at him, but Yeshua hid himself and went out of the temple.</w:t>
      </w:r>
    </w:p>
    <w:p>
      <w:pPr>
        <w:pageBreakBefore/>
        <w:spacing w:before="0" w:after="200" w:line="240" w:lineRule="auto"/>
        <w:jc w:val="left"/>
      </w:pPr>
      <w:r>
        <w:rPr>
          <w:rFonts w:ascii="Georgia" w:hAnsi="Georgia" w:eastAsia="Georgia"/>
          <w:b/>
          <w:i w:val="0"/>
          <w:color w:val="6B462A"/>
          <w:sz w:val="44"/>
        </w:rPr>
        <w:t>John 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As Yeshua passed by, he saw a man blind from birth.</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His students asked him, "Rabbi, who missed the mark — this man or his parents — that he was born blind?"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Yeshua answered, "Neither this man nor his parents missed the mark, but this happened so the works of God might be shown in him.</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We must do the works of the One who sent me while it is day. Night is coming, when no one can work.</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While I am in the world, I am the light of the world."</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When he had said this, he spat on the ground, made mud with the spit, and spread the mud on the man's eyes.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he told him, "Go, wash in the pool of Siloam" (which means Sent). So he went and washed, and he came back seeing.</w:t>
      </w:r>
    </w:p>
    <w:p>
      <w:pPr>
        <w:spacing w:before="40" w:after="160"/>
        <w:ind w:left="576"/>
      </w:pPr>
      <w:r>
        <w:rPr>
          <w:rFonts w:ascii="Georgia" w:hAnsi="Georgia" w:eastAsia="Georgia"/>
          <w:b w:val="0"/>
          <w:i/>
          <w:color w:val="6B462A"/>
          <w:sz w:val="23"/>
        </w:rPr>
        <w:t>Siloam — the text gives its own meaning, "Sent."</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His neighbors and those who had seen him before begging said, "Isn't this the man who used to sit and beg?"</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Some said, "It's him." Others said, "No, but he looks like him." He kept saying, "I'm the one."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they asked him, "Then how were your eyes opened?"</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He answered, "The man called Yeshua made mud and spread it on my eyes and told me, 'Go to Siloam and wash.' So I went and washed, and I could see."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They asked him, "Where is he?" He said, "I don't know."</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brought the man who had been blind to the Pharisees.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Now it was a Sabbath on the day Yeshua made the mud and opened his eyes.</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the Pharisees also asked him again how he had come to see. He told them, "He put mud on my eyes, and I washed, and I see."</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Some of the Pharisees said, "This man is not from God, because he does not keep the Sabbath." But others said, "How can a man who misses the mark do signs like these?" And they were divided.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they asked the blind man again, "What do you say about him, since he opened your eyes?" He said, "He is a prophet."</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 Judean leaders would not trust that he had been blind and now could see, until they called in the parents of the man who now could see.</w:t>
      </w:r>
    </w:p>
    <w:p>
      <w:pPr>
        <w:spacing w:before="40" w:after="160"/>
        <w:ind w:left="576"/>
      </w:pPr>
      <w:r>
        <w:rPr>
          <w:rFonts w:ascii="Georgia" w:hAnsi="Georgia" w:eastAsia="Georgia"/>
          <w:b w:val="0"/>
          <w:i/>
          <w:color w:val="6B462A"/>
          <w:sz w:val="23"/>
        </w:rPr>
        <w:t>the Judeans / the Judean leaders — where the hostile authorities are clearly meant, rendered "the Judean leaders." Flagged as a machine proposal.</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They asked them, "Is this your son, the one you say was born blind? How is it that he now sees?"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His parents answered, "We know this is our son, and we know he was born blind.</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how he now sees, we don't know, and who opened his eyes, we don't know. Ask him. He is of age. He will speak for himself."</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His parents said this because they were afraid of the Judean leaders, for the Judean leaders had already agreed that anyone who confessed him as the Anointed One would be put out of the gathering.</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That is why his parents said, "He is of age. Ask him."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a second time they called the man who had been blind, and they said to him, "Give honor to God. We know this man misses the mark."</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He answered, "Whether he misses the mark, I don't know. One thing I know: I was blind, and now I see."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So they said to him, "What did he do to you? How did he open your eyes?"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He answered them, "I told you already, and you didn't listen. Why do you want to hear it again? Do you also want to become his students?"</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They hurled insults at him and said, "You are that man's student. We are students of Moses.</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We know that God has spoken to Moses, but this man — we don't know where he comes from."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 man answered them, "Here is the wonder of it: you don't know where he comes from, and yet he opened my eyes.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We know that God does not listen to those who miss the mark, but if anyone reveres God and does his will, God listens to him.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Never since time began has anyone heard of opening the eyes of a man born blind.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If this man were not from God, he could do nothing."</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They answered him, "You were born steeped in missing the mark, and you would teach us?" And they threw him out.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Yeshua heard that they had thrown him out, and finding him, he said, "Do you trust into the Son of Man?"</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He answered, "And who is he, Master, that I may trust into him?"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Yeshua told him, "You have seen him. He is the one speaking with you."</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He said, "I trust, Master." And he bowed before him.</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And Yeshua said, "For judgment I came into this world, so that those who do not see may see, and those who see may become blind."</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Some of the Pharisees who were with him heard this and said to him, "Are we blind too?"</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Yeshua told them, "If you were blind, you would carry no error. But now you say, 'We see' — so your error remains."</w:t>
      </w:r>
    </w:p>
    <w:p>
      <w:pPr>
        <w:pageBreakBefore/>
        <w:spacing w:before="0" w:after="200" w:line="240" w:lineRule="auto"/>
        <w:jc w:val="left"/>
      </w:pPr>
      <w:r>
        <w:rPr>
          <w:rFonts w:ascii="Georgia" w:hAnsi="Georgia" w:eastAsia="Georgia"/>
          <w:b/>
          <w:i w:val="0"/>
          <w:color w:val="6B462A"/>
          <w:sz w:val="44"/>
        </w:rPr>
        <w:t>John 10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"Amen, amen, I tell you: whoever doesn't enter the sheepfold by the gate, but climbs in some other way — that one is a thief and a robber.</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But the one who enters by the gate is the shepherd of the sheep.</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 gatekeeper opens for him, and the sheep hear his voice. He calls his own sheep by name and leads them out.</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When he has brought out all his own, he goes ahead of them, and the sheep follow him, because they know his voice.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They will never follow a stranger; they will run from him, because they don't know the voice of strangers."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Yeshua told them this likeness, but they didn't understand what he was saying to them.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Yeshua spoke again: "Amen, amen, I tell you: I am the gate for the sheep.</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All who came before me are thieves and robbers, but the sheep didn't listen to them.</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I am the gate. Whoever enters through me will be saved; he will go in and out and find pasture.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 thief comes only to steal and kill and destroy. I came that they may have life, and have it overflowing."</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"I am the good shepherd. The good shepherd lays down his life for the sheep.</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 hired hand is not the shepherd, and the sheep are not his own. He sees the wolf coming, and he leaves the sheep and runs — and the wolf snatches them and scatters them —</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because he is a hired hand, and the sheep mean nothing to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 am the good shepherd. I know my own and my own know me,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just as the Father knows me and I know the Father — and I lay down my life for the sheep.</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I have other sheep that are not of this fold. Those too I must bring, and they will hear my voice, and there will be one flock, one shepherd.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This is why the Father loves me: because I lay down my life, only to take it up again.</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No one takes it from me; I lay it down of my own will. I have the right to lay it down, and I have the right to take it up again. This is what my Father entrusted to 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These words brought division again among the Judeans.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Many of them said, "He has an evil spirit and he's out of his mind. Why do you listen to him?"</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Others said, "These are not the words of a man with an evil spirit. Can an evil spirit open the eyes of the blind?"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Then came the Festival of Dedication in Jerusalem. It was winter,</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Yeshua was walking in the temple, in Solomon's Colonnade.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 Judean leaders gathered around him and said, "How long will you keep us in suspense? If you are the Anointed One, tell us plainly."</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Yeshua answered them, "I told you, and you don't trust me. The works I do in my Father's name — these testify about me.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But you don't trust, because you are not of my sheep.</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My sheep hear my voice, and I know them, and they follow me.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I give them life of hidden time, and they will never perish — no one will snatch them out of my hand.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My Father, who has given them to me, is greater than all, and no one can snatch them out of the Father's hand.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I and the Father are one."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Again the Judean leaders picked up stones to stone him.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Yeshua answered them, "I have shown you many good works from the Father. For which of them are you stoning me?"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The Judean leaders answered him, "We are not stoning you for a good work, but for blasphemy — because you, a man, make yourself God."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answered them, "Is it not written in your Law,</w:t>
      </w:r>
    </w:p>
    <w:p>
      <w:pPr>
        <w:spacing w:before="40" w:after="160"/>
        <w:ind w:left="576"/>
      </w:pPr>
      <w:r>
        <w:rPr>
          <w:rFonts w:ascii="Georgia" w:hAnsi="Georgia" w:eastAsia="Georgia"/>
          <w:b w:val="0"/>
          <w:i/>
          <w:color w:val="6B462A"/>
          <w:sz w:val="23"/>
        </w:rPr>
        <w:t>I said, you are gods?</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If he called them gods — those to whom the word of God came, and the Scripture cannot be broken —</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then what about the one the Father set apart and sent into the world? Why do you say, 'You are blaspheming,' because I said, 'I am the Son of God'?</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If I am not doing the works of my Father, then don't trust me.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But if I am doing them, even if you don't trust me, trust the works — so you may know and keep knowing that the Father is in me and I am in the Father."</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Again they tried to seize him, but he slipped out of their hands.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He went back across the Jordan, to the place where John had first been immersing, and there he stayed.</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Many came to him, and they said, "John did no sign, but everything John said about this man was true."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And many there trusted into him.</w:t>
      </w:r>
    </w:p>
    <w:p>
      <w:pPr>
        <w:pageBreakBefore/>
        <w:spacing w:before="0" w:after="200" w:line="240" w:lineRule="auto"/>
        <w:jc w:val="left"/>
      </w:pPr>
      <w:r>
        <w:rPr>
          <w:rFonts w:ascii="Georgia" w:hAnsi="Georgia" w:eastAsia="Georgia"/>
          <w:b/>
          <w:i w:val="0"/>
          <w:color w:val="6B462A"/>
          <w:sz w:val="44"/>
        </w:rPr>
        <w:t>John 11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Now a man was sick, Lazarus of Bethany, the village of Mary and her sister Martha.</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This was the Mary who anointed the Master with perfume and wiped his feet with her hair; it was her brother Lazarus who was sick.</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the sisters sent word to him: "Master, the one you love is sick."</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When Yeshua heard it, he said: "This sickness will not end in death. It is for the radiance of God, so that the Son of God may be honored through it."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Now Yeshua loved Martha and her sister and Lazarus.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So when he heard that Lazarus was sick, he stayed where he was two more days.</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after this, he said to his students, "Let us go back to Judea."</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"Rabbi," his students said to him, "just now the Judean leaders were trying to stone you, and you are going back there?"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Yeshua answered: "Are there not twelve hours in the day? Whoever walks in the daytime does not stumble, because he sees the light of this world.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But whoever walks at night stumbles, because the light is not in him."</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After saying this, he told them, "Our friend Lazarus has fallen asleep. But I am going there to wake him."</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his students said to him, "Master, if he has fallen asleep, he will get well."</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Yeshua had been speaking of his death, but they thought he meant the rest of ordinary sleep.</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 then Yeshua told them plainly: "Lazarus has died.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And for your sake I am glad I was not there, so that you may trust. But let us go to him."</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Then Thomas, the one called the Twin, said to his fellow students, "Let us go too, so that we may die with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When Yeshua arrived, he found that Lazarus had already been four days in the tomb.</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Bethany was near Jerusalem, about fifteen stadia away,</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many of the Judeans had come to Martha and Mary to console them about their brother.</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So when Martha heard that Yeshua was coming, she went to meet him, while Mary stayed sitting in the house.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Then Martha said to Yeshua: "Master, if you had been here, my brother would not have died.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Yet even now I know that whatever you ask of God, God will give you."</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said to her, "Your brother will rise again."</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Martha said to him, "I know he will rise again, in the resurrection on the last day."</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Yeshua said to her: "I am the resurrection and the living. Whoever trusts into me, even though they die, will live.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And everyone who lives and trusts into me will never die. Do you trust this?"</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"Yes, Master," she said to him. "I have come to trust that you are the Anointed One, the Son of God, the one coming into the world."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And when she had said this, she went and called her sister Mary, telling her quietly, "The Teacher is here, and he is calling for you."</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When Mary heard it, she got up quickly and went to him.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Yeshua had not yet come into the village; he was still in the place where Martha had met him.</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The Judeans who were with Mary in the house, consoling her, saw her get up quickly and go out, and they followed her, thinking she was going to the tomb to weep there.</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When Mary came to where Yeshua was and saw him, she fell at his feet and said to him, "Master, if you had been here, my brother would not have died."</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When Yeshua saw her weeping, and the Judeans who had come with her weeping too, he was deeply moved in his spirit and troubled.</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"Where have you laid him?" he asked. "Master," they said, "come and see."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Yeshua wept.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So the Judeans said, "See how he loved him."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But some of them said, "Could not the one who opened the blind man's eyes have kept this man from dying?"</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So Yeshua, deeply moved again within himself, came to the tomb. It was a cave, with a stone laid against it.</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"Take away the stone," Yeshua said. Martha, the sister of the dead man, said to him, "Master, by now there is a stench, for it has been four days."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Yeshua said to her, "Did I not tell you that if you trust, you will see the radiance of God?"</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So they took away the stone. Then Yeshua lifted his eyes upward and said: "Father, I thank you that you have heard me.</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I knew that you always hear me, but I said it for the sake of the crowd standing here, so that they may trust that you sent me."</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And when he had said this, he called out with a loud voice, "Lazarus, come out!"</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 dead man came out, his feet and hands bound with strips of cloth, and his face wrapped in a cloth. Yeshua said to them, "Unbind him, and let him go."</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So many of the Judeans who had come to Mary, and had seen what he did, trusted into him.</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But some of them went to the Pharisees and told them what Yeshua had done.</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So the chief priests and the Pharisees gathered the council and said: "What are we doing? This man is performing many signs.</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If we let him go on like this, everyone will trust into him, and the Romans will come and take away both our place of worship and our nation."</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But one of them, Caiaphas, who was high priest that year, said to them: "You know nothing at all.</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You do not realize that it is better for you that one man die for the people than that the whole nation perish."</w:t>
      </w:r>
    </w:p>
    <w:p>
      <w:pPr>
        <w:spacing w:after="140"/>
      </w:pPr>
      <w:r>
        <w:rPr>
          <w:rFonts w:ascii="Georgia" w:hAnsi="Georgia"/>
          <w:b/>
          <w:color w:val="6B462A"/>
          <w:sz w:val="17"/>
          <w:vertAlign w:val="superscript"/>
        </w:rPr>
        <w:t xml:space="preserve">51 </w:t>
      </w:r>
      <w:r>
        <w:rPr>
          <w:rFonts w:ascii="Georgia" w:hAnsi="Georgia" w:eastAsia="Georgia"/>
          <w:b w:val="0"/>
          <w:i w:val="0"/>
          <w:color w:val="1A1A1A"/>
        </w:rPr>
        <w:t>He did not say this on his own. As high priest that year, he prophesied that Yeshua was about to die for the nation —</w:t>
      </w:r>
    </w:p>
    <w:p>
      <w:pPr>
        <w:spacing w:after="140"/>
      </w:pPr>
      <w:r>
        <w:rPr>
          <w:rFonts w:ascii="Georgia" w:hAnsi="Georgia"/>
          <w:b/>
          <w:color w:val="6B462A"/>
          <w:sz w:val="17"/>
          <w:vertAlign w:val="superscript"/>
        </w:rPr>
        <w:t xml:space="preserve">52 </w:t>
      </w:r>
      <w:r>
        <w:rPr>
          <w:rFonts w:ascii="Georgia" w:hAnsi="Georgia" w:eastAsia="Georgia"/>
          <w:b w:val="0"/>
          <w:i w:val="0"/>
          <w:color w:val="1A1A1A"/>
        </w:rPr>
        <w:t>and not for the nation alone, but to gather into one the scattered children of God.</w:t>
      </w:r>
    </w:p>
    <w:p>
      <w:pPr>
        <w:spacing w:after="140"/>
      </w:pPr>
      <w:r>
        <w:rPr>
          <w:rFonts w:ascii="Georgia" w:hAnsi="Georgia"/>
          <w:b/>
          <w:color w:val="6B462A"/>
          <w:sz w:val="17"/>
          <w:vertAlign w:val="superscript"/>
        </w:rPr>
        <w:t xml:space="preserve">53 </w:t>
      </w:r>
      <w:r>
        <w:rPr>
          <w:rFonts w:ascii="Georgia" w:hAnsi="Georgia" w:eastAsia="Georgia"/>
          <w:b w:val="0"/>
          <w:i w:val="0"/>
          <w:color w:val="1A1A1A"/>
        </w:rPr>
        <w:t>So from that day on, they plotted to kill him.</w:t>
      </w:r>
    </w:p>
    <w:p>
      <w:pPr>
        <w:spacing w:after="140"/>
      </w:pPr>
      <w:r>
        <w:rPr>
          <w:rFonts w:ascii="Georgia" w:hAnsi="Georgia"/>
          <w:b/>
          <w:color w:val="6B462A"/>
          <w:sz w:val="17"/>
          <w:vertAlign w:val="superscript"/>
        </w:rPr>
        <w:t xml:space="preserve">54 </w:t>
      </w:r>
      <w:r>
        <w:rPr>
          <w:rFonts w:ascii="Georgia" w:hAnsi="Georgia" w:eastAsia="Georgia"/>
          <w:b w:val="0"/>
          <w:i w:val="0"/>
          <w:color w:val="1A1A1A"/>
        </w:rPr>
        <w:t>So Yeshua no longer moved about openly among the Judeans. He left there for the region near the wilderness, to a town called Ephraim, and he stayed there with his students.</w:t>
      </w:r>
    </w:p>
    <w:p>
      <w:pPr>
        <w:spacing w:after="140"/>
      </w:pPr>
      <w:r>
        <w:rPr>
          <w:rFonts w:ascii="Georgia" w:hAnsi="Georgia"/>
          <w:b/>
          <w:color w:val="6B462A"/>
          <w:sz w:val="17"/>
          <w:vertAlign w:val="superscript"/>
        </w:rPr>
        <w:t xml:space="preserve">55 </w:t>
      </w:r>
      <w:r>
        <w:rPr>
          <w:rFonts w:ascii="Georgia" w:hAnsi="Georgia" w:eastAsia="Georgia"/>
          <w:b w:val="0"/>
          <w:i w:val="0"/>
          <w:color w:val="1A1A1A"/>
        </w:rPr>
        <w:t>Now the Passover of the Judeans was near, and many went up from the countryside to Jerusalem before the Passover, to purify themselves.</w:t>
      </w:r>
    </w:p>
    <w:p>
      <w:pPr>
        <w:spacing w:after="140"/>
      </w:pPr>
      <w:r>
        <w:rPr>
          <w:rFonts w:ascii="Georgia" w:hAnsi="Georgia"/>
          <w:b/>
          <w:color w:val="6B462A"/>
          <w:sz w:val="17"/>
          <w:vertAlign w:val="superscript"/>
        </w:rPr>
        <w:t xml:space="preserve">56 </w:t>
      </w:r>
      <w:r>
        <w:rPr>
          <w:rFonts w:ascii="Georgia" w:hAnsi="Georgia" w:eastAsia="Georgia"/>
          <w:b w:val="0"/>
          <w:i w:val="0"/>
          <w:color w:val="1A1A1A"/>
        </w:rPr>
        <w:t>They kept looking for Yeshua, and as they stood in the temple they said to one another, "What do you think? Surely he will not come to the festival?"</w:t>
      </w:r>
    </w:p>
    <w:p>
      <w:pPr>
        <w:spacing w:after="140"/>
      </w:pPr>
      <w:r>
        <w:rPr>
          <w:rFonts w:ascii="Georgia" w:hAnsi="Georgia"/>
          <w:b/>
          <w:color w:val="6B462A"/>
          <w:sz w:val="17"/>
          <w:vertAlign w:val="superscript"/>
        </w:rPr>
        <w:t xml:space="preserve">57 </w:t>
      </w:r>
      <w:r>
        <w:rPr>
          <w:rFonts w:ascii="Georgia" w:hAnsi="Georgia" w:eastAsia="Georgia"/>
          <w:b w:val="0"/>
          <w:i w:val="0"/>
          <w:color w:val="1A1A1A"/>
        </w:rPr>
        <w:t>Now the chief priests and the Pharisees had given orders that if anyone knew where he was, they should report it, so they could seize him.</w:t>
      </w:r>
    </w:p>
    <w:p>
      <w:pPr>
        <w:pageBreakBefore/>
        <w:spacing w:before="0" w:after="200" w:line="240" w:lineRule="auto"/>
        <w:jc w:val="left"/>
      </w:pPr>
      <w:r>
        <w:rPr>
          <w:rFonts w:ascii="Georgia" w:hAnsi="Georgia" w:eastAsia="Georgia"/>
          <w:b/>
          <w:i w:val="0"/>
          <w:color w:val="6B462A"/>
          <w:sz w:val="44"/>
        </w:rPr>
        <w:t>John 12</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Six days before the Passover, Yeshua came to Bethany, where Lazarus was, the one he had raised from the dead.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 they gave a supper for him there. Martha served, and Lazarus was one of those reclining at the table with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Then Mary took a pound of pure nard, a costly perfume, and anointed Yeshua's feet, and wiped his feet with her hair. And the house was filled with the fragrance of the perfume.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But Judas Iscariot, one of his students, the one about to hand him over, said,</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"Why was this perfume not sold for three hundred denarii and given to the poor?"</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said this not because he cared about the poor, but because he was a thief; he kept the money box, and he used to take what was put in it.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Yeshua said, "Leave her alone. She has kept it for the day of my burial.</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 poor you always have with you, but you will not always have me."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Now a large crowd of the Judeans learned that he was there, and they came, not only because of Yeshua, but also to see Lazarus, the one he had raised from the dead.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the chief priests planned to kill Lazarus too,</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because on his account many of the Judeans were going over and trusting into Yeshua.</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The next day the great crowd that had come for the festival heard that Yeshua was coming to Jerusalem.</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took branches of palm trees and went out to meet him, crying out:</w:t>
      </w:r>
      <w:r>
        <w:br/>
      </w:r>
      <w:r>
        <w:rPr>
          <w:rFonts w:ascii="Georgia" w:hAnsi="Georgia" w:eastAsia="Georgia"/>
          <w:b w:val="0"/>
          <w:i w:val="0"/>
          <w:color w:val="1A1A1A"/>
        </w:rPr>
        <w:t>"Hosanna! Flourishing is the one who comes in the name of God — the King of Israel!"</w:t>
      </w:r>
    </w:p>
    <w:p>
      <w:pPr>
        <w:spacing w:before="40" w:after="160"/>
        <w:ind w:left="576"/>
      </w:pPr>
      <w:r>
        <w:rPr>
          <w:rFonts w:ascii="Georgia" w:hAnsi="Georgia" w:eastAsia="Georgia"/>
          <w:b w:val="0"/>
          <w:i/>
          <w:color w:val="6B462A"/>
          <w:sz w:val="23"/>
        </w:rPr>
        <w:t>Hosanna — a Hebrew cry, "Save now!"</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And finding a young donkey, Yeshua sat on it, just as it is written:</w:t>
      </w:r>
    </w:p>
    <w:p>
      <w:pPr>
        <w:spacing w:after="140"/>
      </w:pPr>
      <w:r>
        <w:rPr>
          <w:rFonts w:ascii="Georgia" w:hAnsi="Georgia"/>
          <w:b/>
          <w:color w:val="6B462A"/>
          <w:sz w:val="17"/>
          <w:vertAlign w:val="superscript"/>
        </w:rPr>
        <w:t xml:space="preserve">15 </w:t>
      </w:r>
      <w:r>
        <w:rPr>
          <w:rFonts w:ascii="Georgia" w:hAnsi="Georgia" w:eastAsia="Georgia"/>
          <w:b w:val="0"/>
          <w:i/>
          <w:color w:val="1A1A1A"/>
        </w:rPr>
        <w:t>Do not be afraid, daughter of Zion. Look, your king is coming, seated on a donkey's colt.</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His students did not understand this at first; but when Yeshua had been honored, then they remembered that these things had been written about him, and that they had done these things for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the crowd that was with him kept testifying that he had called Lazarus out of the tomb and raised him from the dead.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That was why the crowd went out to meet him — because they heard that he had done this sign.</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So the Pharisees said to one another, "You see, you are getting nowhere. Look — the whole world has gone after him."</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Now there were some Greeks among those going up to worship at the festival.</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These came to Philip, who was from Bethsaida in Galilee, and they kept asking him, "Sir, we want to see Yeshua."</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Philip went and told Andrew, and Andrew and Philip went and told Yeshua.</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And Yeshua answered them: "The hour has come for the Son of Man to be honored.</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Amen, amen, I tell you: unless a grain of wheat falls into the earth and dies, it remains alone —</w:t>
      </w:r>
      <w:r>
        <w:br/>
      </w:r>
      <w:r>
        <w:rPr>
          <w:rFonts w:ascii="Georgia" w:hAnsi="Georgia" w:eastAsia="Georgia"/>
          <w:b w:val="0"/>
          <w:i w:val="0"/>
          <w:color w:val="1A1A1A"/>
        </w:rPr>
        <w:t>but if it dies, it bears much fruit.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Whoever loves his life loses it, and whoever hates his life in this world will keep it for life of hidden time.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If anyone serves me, let him follow me, and where I am, there my servant will be also. If anyone serves me, the Father will honor him.</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Now my self is troubled. And what should I say — 'Father, save me from this hour'? No, it was for this that I came to this hour.</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Father, give radiance to your name." Then a voice came from heaven: "I have given it radiance, and I will give it radiance again."</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 the crowd standing there heard it and said it had thundered. Others said, "An angel has spoken to him."</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Yeshua answered: "This voice came not for my sake, but for yours.</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Now is the judgment of this world; now the ruler of this world will be driven out.</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And I, when I am lifted up from the earth, will draw all people to myself."</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He said this to show by what kind of death he was about to die.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So the crowd answered him: "We have heard from the Law that the Anointed One remains forever. How can you say that the Son of Man must be lifted up? Who is this Son of Man?"</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So Yeshua said to them: "The light is among you only a little longer. Walk while you have the light, so that the darkness does not overtake you. Whoever walks in the darkness does not know where he is going.</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While you have the light, trust into the light, so that you may become children of light." Yeshua said these things, and then he went away and hid himself from them.</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Though he had done so many signs before them, they would not trust into him,</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so that the word of the prophet Isaiah would be fulfilled, which he spoke:</w:t>
      </w:r>
    </w:p>
    <w:p>
      <w:pPr>
        <w:spacing w:before="40" w:after="160"/>
        <w:ind w:left="576"/>
      </w:pPr>
      <w:r>
        <w:rPr>
          <w:rFonts w:ascii="Georgia" w:hAnsi="Georgia" w:eastAsia="Georgia"/>
          <w:b w:val="0"/>
          <w:i/>
          <w:color w:val="6B462A"/>
          <w:sz w:val="23"/>
        </w:rPr>
        <w:t>God, who has trusted what we heard? And to whom has the arm of God been revealed?</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This was why they could not trust, because Isaiah said again:</w:t>
      </w:r>
    </w:p>
    <w:p>
      <w:pPr>
        <w:spacing w:after="140"/>
      </w:pPr>
      <w:r>
        <w:rPr>
          <w:rFonts w:ascii="Georgia" w:hAnsi="Georgia"/>
          <w:b/>
          <w:color w:val="6B462A"/>
          <w:sz w:val="17"/>
          <w:vertAlign w:val="superscript"/>
        </w:rPr>
        <w:t xml:space="preserve">40 </w:t>
      </w:r>
      <w:r>
        <w:rPr>
          <w:rFonts w:ascii="Georgia" w:hAnsi="Georgia" w:eastAsia="Georgia"/>
          <w:b w:val="0"/>
          <w:i/>
          <w:color w:val="1A1A1A"/>
        </w:rPr>
        <w:t>He has blinded their eyes and hardened their heart, so that they would not see with their eyes, nor understand with their heart, nor turn — and I would heal them.</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Isaiah said these things because he saw his radiance, and he spoke about him.</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Yet even so, many even among the rulers trusted into him; but because of the Pharisees they would not confess it, so they would not be put out of the gathering,</w:t>
      </w:r>
    </w:p>
    <w:p>
      <w:pPr>
        <w:spacing w:after="140"/>
      </w:pPr>
      <w:r>
        <w:rPr>
          <w:rFonts w:ascii="Georgia" w:hAnsi="Georgia"/>
          <w:b/>
          <w:color w:val="6B462A"/>
          <w:sz w:val="17"/>
          <w:vertAlign w:val="superscript"/>
        </w:rPr>
        <w:t xml:space="preserve">43 </w:t>
      </w:r>
      <w:r>
        <w:rPr>
          <w:rFonts w:ascii="Georgia" w:hAnsi="Georgia" w:eastAsia="Georgia"/>
          <w:b w:val="0"/>
          <w:i w:val="0"/>
          <w:color w:val="1A1A1A"/>
        </w:rPr>
        <w:t>for they loved honor from people more than honor from God.</w:t>
      </w:r>
    </w:p>
    <w:p>
      <w:pPr>
        <w:spacing w:after="140"/>
      </w:pPr>
      <w:r>
        <w:rPr>
          <w:rFonts w:ascii="Georgia" w:hAnsi="Georgia"/>
          <w:b/>
          <w:color w:val="6B462A"/>
          <w:sz w:val="17"/>
          <w:vertAlign w:val="superscript"/>
        </w:rPr>
        <w:t xml:space="preserve">44 </w:t>
      </w:r>
      <w:r>
        <w:rPr>
          <w:rFonts w:ascii="Georgia" w:hAnsi="Georgia" w:eastAsia="Georgia"/>
          <w:b w:val="0"/>
          <w:i w:val="0"/>
          <w:color w:val="1A1A1A"/>
        </w:rPr>
        <w:t>Then Yeshua cried out: "Whoever trusts into me trusts not into me, but into the One who sent me.</w:t>
      </w:r>
    </w:p>
    <w:p>
      <w:pPr>
        <w:spacing w:after="140"/>
      </w:pPr>
      <w:r>
        <w:rPr>
          <w:rFonts w:ascii="Georgia" w:hAnsi="Georgia"/>
          <w:b/>
          <w:color w:val="6B462A"/>
          <w:sz w:val="17"/>
          <w:vertAlign w:val="superscript"/>
        </w:rPr>
        <w:t xml:space="preserve">45 </w:t>
      </w:r>
      <w:r>
        <w:rPr>
          <w:rFonts w:ascii="Georgia" w:hAnsi="Georgia" w:eastAsia="Georgia"/>
          <w:b w:val="0"/>
          <w:i w:val="0"/>
          <w:color w:val="1A1A1A"/>
        </w:rPr>
        <w:t>And whoever sees me sees the One who sent me.</w:t>
      </w:r>
    </w:p>
    <w:p>
      <w:pPr>
        <w:spacing w:after="140"/>
      </w:pPr>
      <w:r>
        <w:rPr>
          <w:rFonts w:ascii="Georgia" w:hAnsi="Georgia"/>
          <w:b/>
          <w:color w:val="6B462A"/>
          <w:sz w:val="17"/>
          <w:vertAlign w:val="superscript"/>
        </w:rPr>
        <w:t xml:space="preserve">46 </w:t>
      </w:r>
      <w:r>
        <w:rPr>
          <w:rFonts w:ascii="Georgia" w:hAnsi="Georgia" w:eastAsia="Georgia"/>
          <w:b w:val="0"/>
          <w:i w:val="0"/>
          <w:color w:val="1A1A1A"/>
        </w:rPr>
        <w:t>I have come as light into the world, so that everyone who trusts into me will not remain in the darkness.</w:t>
      </w:r>
    </w:p>
    <w:p>
      <w:pPr>
        <w:spacing w:after="140"/>
      </w:pPr>
      <w:r>
        <w:rPr>
          <w:rFonts w:ascii="Georgia" w:hAnsi="Georgia"/>
          <w:b/>
          <w:color w:val="6B462A"/>
          <w:sz w:val="17"/>
          <w:vertAlign w:val="superscript"/>
        </w:rPr>
        <w:t xml:space="preserve">47 </w:t>
      </w:r>
      <w:r>
        <w:rPr>
          <w:rFonts w:ascii="Georgia" w:hAnsi="Georgia" w:eastAsia="Georgia"/>
          <w:b w:val="0"/>
          <w:i w:val="0"/>
          <w:color w:val="1A1A1A"/>
        </w:rPr>
        <w:t>And if anyone hears my words and does not keep them, I do not judge him; for I did not come to judge the world, but to save the world.</w:t>
      </w:r>
    </w:p>
    <w:p>
      <w:pPr>
        <w:spacing w:after="140"/>
      </w:pPr>
      <w:r>
        <w:rPr>
          <w:rFonts w:ascii="Georgia" w:hAnsi="Georgia"/>
          <w:b/>
          <w:color w:val="6B462A"/>
          <w:sz w:val="17"/>
          <w:vertAlign w:val="superscript"/>
        </w:rPr>
        <w:t xml:space="preserve">48 </w:t>
      </w:r>
      <w:r>
        <w:rPr>
          <w:rFonts w:ascii="Georgia" w:hAnsi="Georgia" w:eastAsia="Georgia"/>
          <w:b w:val="0"/>
          <w:i w:val="0"/>
          <w:color w:val="1A1A1A"/>
        </w:rPr>
        <w:t>Whoever rejects me and does not receive my words has one who judges him: the word I have spoken — that very word will judge him on the last day.</w:t>
      </w:r>
    </w:p>
    <w:p>
      <w:pPr>
        <w:spacing w:after="140"/>
      </w:pPr>
      <w:r>
        <w:rPr>
          <w:rFonts w:ascii="Georgia" w:hAnsi="Georgia"/>
          <w:b/>
          <w:color w:val="6B462A"/>
          <w:sz w:val="17"/>
          <w:vertAlign w:val="superscript"/>
        </w:rPr>
        <w:t xml:space="preserve">49 </w:t>
      </w:r>
      <w:r>
        <w:rPr>
          <w:rFonts w:ascii="Georgia" w:hAnsi="Georgia" w:eastAsia="Georgia"/>
          <w:b w:val="0"/>
          <w:i w:val="0"/>
          <w:color w:val="1A1A1A"/>
        </w:rPr>
        <w:t>For I did not speak on my own; the Father who sent me has himself entrusted this to me — what to say and what to speak.</w:t>
      </w:r>
    </w:p>
    <w:p>
      <w:pPr>
        <w:spacing w:after="140"/>
      </w:pPr>
      <w:r>
        <w:rPr>
          <w:rFonts w:ascii="Georgia" w:hAnsi="Georgia"/>
          <w:b/>
          <w:color w:val="6B462A"/>
          <w:sz w:val="17"/>
          <w:vertAlign w:val="superscript"/>
        </w:rPr>
        <w:t xml:space="preserve">50 </w:t>
      </w:r>
      <w:r>
        <w:rPr>
          <w:rFonts w:ascii="Georgia" w:hAnsi="Georgia" w:eastAsia="Georgia"/>
          <w:b w:val="0"/>
          <w:i w:val="0"/>
          <w:color w:val="1A1A1A"/>
        </w:rPr>
        <w:t>And I know that what he entrusted to me is life of hidden time. So whatever I speak, I speak just as the Father has told me."</w:t>
      </w:r>
    </w:p>
    <w:p>
      <w:pPr>
        <w:pageBreakBefore/>
        <w:spacing w:before="0" w:after="200" w:line="240" w:lineRule="auto"/>
        <w:jc w:val="left"/>
      </w:pPr>
      <w:r>
        <w:rPr>
          <w:rFonts w:ascii="Georgia" w:hAnsi="Georgia" w:eastAsia="Georgia"/>
          <w:b/>
          <w:i w:val="0"/>
          <w:color w:val="6B462A"/>
          <w:sz w:val="44"/>
        </w:rPr>
        <w:t>John 13</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Before the festival of Passover, Yeshua knew his hour had come to cross over from this world to the Father. Having loved his own who were in the world, he loved them to the end.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During supper, the accuser had already put it into the heart of Judas, son of Simon Iscariot, to hand him over.</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Yeshua knew the Father had given all things into his hands, and that he had come from God and was going back to God.</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So he rose from supper, laid aside his outer garments, and took a towel and tied it around himself.</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Then he poured water into the basin and began to wash his students' feet and to wipe them with the towel tied around him.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came to Simon Peter, who said to him, "Master, are you going to wash my feet?"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Yeshua answered him, "What I am doing you don't understand now, but afterward you will know."</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Peter said to him, "You will never wash my feet." Yeshua answered him, "Unless I wash you, you have no part with me."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Simon Peter said to him, "Master, then not my feet only, but my hands and my head as well."</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Yeshua said to him, "The one who has bathed has no need to wash, except for his feet; he is clean all over. And you are clean, though not all of you."</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For he knew the one handing him over; that is why he said, "Not all of you are clean."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When he had washed their feet and taken up his garments and reclined again, he said to them, "Do you understand what I have done for you?</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You call me Teacher and Master, and rightly so, for that is what I am.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So if I, your Teacher and Master, have washed your feet, you also ought to wash one another's feet.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For I have given you an example, that you should do as I have done for you.</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Amen, amen, I tell you: no servant is greater than his master, and no messenger is greater than the one who sent him.</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If you know these things, flourishing are you if you do them.</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I am not speaking of all of you; I know the ones I have chosen. But the Scripture must be fulfilled —</w:t>
      </w:r>
    </w:p>
    <w:p>
      <w:pPr>
        <w:spacing w:before="40" w:after="160"/>
        <w:ind w:left="576"/>
      </w:pPr>
      <w:r>
        <w:rPr>
          <w:rFonts w:ascii="Georgia" w:hAnsi="Georgia" w:eastAsia="Georgia"/>
          <w:b w:val="0"/>
          <w:i/>
          <w:color w:val="6B462A"/>
          <w:sz w:val="23"/>
        </w:rPr>
        <w:t>The one who eats my bread has lifted his heel against me.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I am telling you now, before it happens, so that when it happens you may trust that I am he.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Amen, amen, I tell you: whoever receives anyone I send receives me, and whoever receives me receives the One who sent me."</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After saying this, Yeshua was troubled in spirit and testified, "Amen, amen, I tell you: one of you will hand me over."</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The students looked at one another, at a loss about whom he meant.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One of his students, the one Yeshua loved, was reclining close beside him.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Simon Peter motioned to him to ask which one he meant.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Leaning back against Yeshua's chest, he said to him, "Master, who is it?"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Yeshua answered, "It is the one to whom I will give this piece of bread when I have dipped it." So he dipped the piece of bread and gave it to Judas, son of Simon Iscariot.</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after the bread, the adversary entered him. Then Yeshua said to him, "What you are doing, do quickly."</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But no one reclining there understood why he said this to him.</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Some thought that, since Judas kept the money box, Yeshua was telling him, "Buy what we need for the festival," or to give something to the poor.</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So he took the piece of bread and went out at once. And it was night.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When he had gone out, Yeshua said, "Now the Son of Man is given radiance, and God is given radiance in him.</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If God is given radiance in him, God will also give him radiance in himself, and will give it to him at once.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Little children, I am with you only a little longer. You will look for me, and as I said to the Judeans, so I say to you now: where I am going, you cannot come.</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What I now entrust to you is new: love one another. As I have loved you, so you also are to love one another.</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By this everyone will know you are my students: if you have love for one another."</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Simon Peter said to him, "Master, where are you going?" Yeshua answered, "Where I am going you cannot follow me now, but you will follow later."</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Peter said to him, "Master, why can't I follow you now? I will lay down my life for you."</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Yeshua answered, "You will lay down your life for me? Amen, amen, I tell you: the rooster will not crow until you have denied me three times."</w:t>
      </w:r>
    </w:p>
    <w:p>
      <w:pPr>
        <w:pageBreakBefore/>
        <w:spacing w:before="0" w:after="200" w:line="240" w:lineRule="auto"/>
        <w:jc w:val="left"/>
      </w:pPr>
      <w:r>
        <w:rPr>
          <w:rFonts w:ascii="Georgia" w:hAnsi="Georgia" w:eastAsia="Georgia"/>
          <w:b/>
          <w:i w:val="0"/>
          <w:color w:val="6B462A"/>
          <w:sz w:val="44"/>
        </w:rPr>
        <w:t>John 14</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"Do not let your hearts be troubled. You trust into God; trust also into me.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In my Father's house are many dwelling places. If it were not so, would I have told you that I am going to prepare a place for you?</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if I go and prepare a place for you, I will come again and take you to myself, so that where I am, you may be also.</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And where I am going, you know the way."</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Thomas said to him, "Master, we don't know where you are going. How can we know the way?"</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Yeshua said to him: "I am the way and the truth and the living. No one comes to the Father except through me.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If you have come to know me, you will know my Father also. From now on you do know him, and you have seen him."</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Philip said to him, "Master, show us the Father, and that is enough for us."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Yeshua said to him: "Have I been with you so long, and you still don't know me, Philip? Whoever has seen me has seen the Father. How can you say, 'Show us the Father'?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Don't you trust that I am in the Father and the Father is in me? The words I speak to you I do not speak on my own; the Father, dwelling in me, is doing his works.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Trust me that I am in the Father and the Father is in me — or else trust because of the works themselves.</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Amen, amen, I tell you: whoever trusts into me will do the works I do, and greater than these will he do, because I am going to the Father.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whatever you ask in my name, I will do, so that the Father may be honored in the Son.</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If you ask me anything in my name, I will do it.</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If you love me, you will keep what I have entrusted to you.</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And I will ask the Father, and he will give you another Paraclete, to be with you forever —</w:t>
      </w:r>
    </w:p>
    <w:p>
      <w:pPr>
        <w:spacing w:before="40" w:after="160"/>
        <w:ind w:left="576"/>
      </w:pPr>
      <w:r>
        <w:rPr>
          <w:rFonts w:ascii="Georgia" w:hAnsi="Georgia" w:eastAsia="Georgia"/>
          <w:b w:val="0"/>
          <w:i/>
          <w:color w:val="6B462A"/>
          <w:sz w:val="23"/>
        </w:rPr>
        <w:t>the Paraclete — one called alongside to help.</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Ruha of truth, whom the world cannot receive, because it neither sees him nor knows him. You know him, for he dwells with you and will be in you.</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I will not leave you orphaned; I am coming to you.</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 little while longer, and the world will see me no more, but you will see me. Because I live, you also will live.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On that day you will know that I am in my Father, and you in me, and I in you.</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Whoever has what I have entrusted to them and keeps it — that is the one who loves me. And the one who loves me will be loved by my Father, and I will love them and show myself to them."</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Judas — not Iscariot — said to him, "Master, what has happened that you are about to show yourself to us and not to the world?"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answered him: "Whoever loves me will keep my word, and my Father will love them, and we will come to them and make our dwelling with them.</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Whoever does not love me does not keep my words. And the word you hear is not my own; it is from the Father who sent me.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 have spoken these things to you while still dwelling with you.</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But the Paraclete, the Sacred Ruha, whom the Father will send in my name, will teach you everything and will remind you of all that I told you.</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Wholeness I leave with you; my wholeness I give to you — not as the world gives. Do not let your hearts be troubled, and do not be afraid.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You heard me say to you, 'I am going away, and I am coming back to you.' If you loved me, you would have rejoiced that I am going to the Father, because the Father is greater than I.</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And now I have told you before it happens, so that when it does happen, you will trust.</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I will not speak with you much longer, for the ruler of this world is coming. He has no hold on me.</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But the world must know that I love the Father, and that I do just as the Father entrusted to me. Rise up; let us go from here."</w:t>
      </w:r>
    </w:p>
    <w:p>
      <w:pPr>
        <w:pageBreakBefore/>
        <w:spacing w:before="0" w:after="200" w:line="240" w:lineRule="auto"/>
        <w:jc w:val="left"/>
      </w:pPr>
      <w:r>
        <w:rPr>
          <w:rFonts w:ascii="Georgia" w:hAnsi="Georgia" w:eastAsia="Georgia"/>
          <w:b/>
          <w:i w:val="0"/>
          <w:color w:val="6B462A"/>
          <w:sz w:val="44"/>
        </w:rPr>
        <w:t>John 15</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 am the true vine, and my Father is the gardener.</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Every branch in me that bears no fruit, he cuts away; and every branch that bears fruit, he prunes clean, so it will bear more fruit.</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You are already clean because of the word I have spoken to you.</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Remain in me, and I in you. As the branch cannot bear fruit by itself unless it remains on the vine, neither can you unless you remain in me.</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I am the vine; you are the branches. The one who remains in me, and I in him, bears much fruit — for apart from me you can do nothing.</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If anyone does not remain in me, he is thrown out like a branch and withers; and they gather such branches and throw them into the fire, and they burn.</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If you remain in me, and my words remain in you, ask whatever you want, and it will be done for you.</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In this my Father's radiance shines: that you bear much fruit and become my students.</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Just as the Father has loved me, so I have loved you. Remain in my love.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If you keep what I have entrusted to you, you will remain in my love — just as I have kept what my Father entrusted to me, and I remain in his love.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I have spoken these things to you so that my joy may be in you, and your joy may be full.</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This is what I entrust to you: love one another, as I have loved you.</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No one has greater love than this: to lay down his life for his friends.</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You are my friends if you do what I entrust to you.</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I no longer call you servants, because a servant does not know what his master is doing. Instead I have called you friends, because everything I heard from my Father I have made known to you.</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You did not choose me — I chose you, and I appointed you to go and bear fruit, fruit that will last, so that whatever you ask the Father in my name, he will give you.</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This is what I entrust to you: love one another.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If the world hates you, know that it hated me first, before it hated you.</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If you belonged to the world, the world would love its own. But you do not belong to the world; I chose you out of the world — and for this the world hates you.</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Remember the word I spoke to you: a servant is not greater than his master. If they hunted me, they will hunt you too. If they kept my word, they will keep yours too.</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But all this they will do to you on account of my name, because they do not know the one who sent 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If I had not come and spoken to them, they would not have missed the mark. But now they have no excuse for missing it.</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Whoever hates me hates my Father too.</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If I had not done among them the works no one else has done, they would not have missed the mark. But now they have seen, and they have hated both me and my Father.</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But this happened so the word written in their Law would be fulfilled:</w:t>
      </w:r>
    </w:p>
    <w:p>
      <w:pPr>
        <w:spacing w:before="40" w:after="160"/>
        <w:ind w:left="576"/>
      </w:pPr>
      <w:r>
        <w:rPr>
          <w:rFonts w:ascii="Georgia" w:hAnsi="Georgia" w:eastAsia="Georgia"/>
          <w:b w:val="0"/>
          <w:i/>
          <w:color w:val="6B462A"/>
          <w:sz w:val="23"/>
        </w:rPr>
        <w:t>They hated me with no cause.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When the Paraclete comes, whom I will send to you from the Father — Ruha of truth, who goes out from the Father — he will testify about me.</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And you also will testify, because you have been with me from the beginning."</w:t>
      </w:r>
    </w:p>
    <w:p>
      <w:pPr>
        <w:pageBreakBefore/>
        <w:spacing w:before="0" w:after="200" w:line="240" w:lineRule="auto"/>
        <w:jc w:val="left"/>
      </w:pPr>
      <w:r>
        <w:rPr>
          <w:rFonts w:ascii="Georgia" w:hAnsi="Georgia" w:eastAsia="Georgia"/>
          <w:b/>
          <w:i w:val="0"/>
          <w:color w:val="6B462A"/>
          <w:sz w:val="44"/>
        </w:rPr>
        <w:t>John 16</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"I have told you all this so that you won't be made to stumble.</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They will put you out of the gatherings. In fact, the hour is coming when anyone who kills you will think he is offering worship to God.</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they will do this because they have not known the Father, or me.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But I have told you this so that when their hour comes, you will remember I told you. I did not say it to you at the start, because I was with you.</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But now I am going to the one who sent me, and not one of you asks me, 'Where are you going?'</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Instead, because I have told you this, grief has filled your heart.</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Yet I tell you the truth: it is for your good that I go away. For if I do not go away, the Paraclete will not come to you; but if I go, I will send him to you.</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And when he comes, he will show the world where it is wrong — about missing the mark, and about what is right, and about judgment.</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About missing the mark, because they do not trust into me.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About what is right, because I am going to the Father, and you will see me no longer.</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About judgment, because the ruler of this world stands condemned.</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I still have much to tell you, but you cannot bear it now.</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Ruha of truth comes, he will guide you into all the truth. He will not speak on his own; he will speak only what he hears, and he will tell you what is coming.</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He will give me honor, because he will take what is mine and tell it to you.</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Everything the Father has is mine. That is why I said he takes what is mine and tells it to you.</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 little while, and you will see me no longer; and again a little while, and you will see me."</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So some of his students said to one another: "What does he mean by this — 'A little while, and you will not see me; and again a little while, and you will see me,' and, 'Because I am going to the Father'?"</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They kept asking: "What does he mean by 'a little while'? We don't understand what he is saying."</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Yeshua knew they wanted to ask him, and he said to them: "Are you asking one another what I meant — 'A little while, and you will not see me; and again a little while, and you will see me'?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Amen, amen, I tell you: you will weep and mourn, but the world will be glad. You will grieve, but your grief will turn to joy.</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When a woman is in labor she has anguish, because her hour has come. But once she has given birth to the child, she no longer remembers the agony, for the joy that a human has been born into the world.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So you have grief now. But I will see you again, and your heart will be glad, and no one will take your joy away from you.</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On that day you will ask me nothing. Amen, amen, I tell you: whatever you ask the Father in my name, he will give you.</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Until now you have asked nothing in my name. Ask, and you will receive, so that your joy may be full.</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I have told you this in figures of speech. The hour is coming when I will no longer speak to you in figures, but will tell you plainly about the Father.</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On that day you will ask in my name. And I do not tell you that I will ask the Father for you,</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for the Father himself loves you, because you have loved me and have trusted that I came from God.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I came from the Father and entered the world; again I am leaving the world and going to the Father."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His students said: "Look, now you are speaking plainly, with no figure of speech.</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Now we know that you know everything, and you have no need for anyone to question you. By this we trust that you came from God."</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Yeshua answered them: "Do you trust now?</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Look, the hour is coming — it has come — when you will be scattered, each to his own, and you will leave me alone. Yet I am not alone, because the Father is with me.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I have told you this so that in me you may have wholeness. In the world you will have trouble — but take heart, I have overcome the world."</w:t>
      </w:r>
    </w:p>
    <w:p>
      <w:pPr>
        <w:pageBreakBefore/>
        <w:spacing w:before="0" w:after="200" w:line="240" w:lineRule="auto"/>
        <w:jc w:val="left"/>
      </w:pPr>
      <w:r>
        <w:rPr>
          <w:rFonts w:ascii="Georgia" w:hAnsi="Georgia" w:eastAsia="Georgia"/>
          <w:b/>
          <w:i w:val="0"/>
          <w:color w:val="6B462A"/>
          <w:sz w:val="44"/>
        </w:rPr>
        <w:t>John 17</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Yeshua said these things, and then he lifted his eyes to heaven and said: "Father, the hour has come. Give radiance to your Son, that the Son may give radiance to you,</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since you gave him authority over all flesh, that he may give life of hidden time to all you have given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And this is life of hidden time: that they know you, the only true God, and the one you sent, Yeshua the Anointed One.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I gave you radiance on the earth. I finished the work you gave me to do.</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And now, Father, give me radiance at your side — the radiance I had with you before the world was.</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I made your name known to the ones you gave me out of the world. They were yours; you gave them to me, and they have kept your word.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Now they know that everything you gave me comes from you.</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For the words you gave me I have given to them, and they received them. They came to know in truth that I came from you, and they trusted that you sent me.</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I am asking for them. I am not asking for the world, but for the ones you gave me, because they are yours.</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All that is mine is yours, and what is yours is mine, and in them radiance has come to me.</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And now I am no longer in the world, but they are in the world, and I am coming to you. Sacred Father, keep them in your name — the name you gave me — that they may be one, as we are one.</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While I was with them, I kept them in your name — the name you gave me. I guarded them, and not one of them was lost, except the son of loss, that the Scripture might be filled.</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And now I am coming to you, and I speak these things in the world, that they may have my own joy made full in them.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 have given them your word, and the world has hated them, because they are not of the world, just as I am not of the world.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I am not asking you to take them out of the world, but to keep them from evil.</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They are not of the world, just as I am not of the world.</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Set them apart in the truth — your word is truth.</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As you sent me into the world, so I have sent them into the world.</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And for their sake I set myself apart, that they too may be set apart in truth.</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And I am not asking for these alone, but also for those who will trust into me through their word —</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that they may all be one, as you, Father, are in me and I in you, that they too may be in us, so the world may trust that you sent me.</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And the radiance you gave me I have given to them, that they may be one, as we are one —</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I in them and you in me, that they may be brought to fullness as one, so the world may know that you sent me and loved them as you loved me.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Father, I want the ones you gave me to be with me where I am, that they may see my radiance — the radiance you gave me, because you loved me before the founding of the world.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Upright Father, the world has not known you, but I have known you, and these have known that you sent me.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I made your name known to them, and I will make it known, that the love with which you loved me may be in them, and I in them."</w:t>
      </w:r>
    </w:p>
    <w:p>
      <w:pPr>
        <w:pageBreakBefore/>
        <w:spacing w:before="0" w:after="200" w:line="240" w:lineRule="auto"/>
        <w:jc w:val="left"/>
      </w:pPr>
      <w:r>
        <w:rPr>
          <w:rFonts w:ascii="Georgia" w:hAnsi="Georgia" w:eastAsia="Georgia"/>
          <w:b/>
          <w:i w:val="0"/>
          <w:color w:val="6B462A"/>
          <w:sz w:val="44"/>
        </w:rPr>
        <w:t>John 18</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When Yeshua had said this, he went out with his students across the Kidron valley. There was a garden there, and he and his students went into it.</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Now Judas, who was handing him over, knew the place too, for Yeshua had often met there with his students.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Judas took the cohort, and officers from the chief priests and the Pharisees, and he came there with torches and lamps and weapons.</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Yeshua, knowing everything that was coming upon him, went out and said to them, "Whom are you looking for?"</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"Yeshua the Nazarene," they answered him. He said to them, "I am he." And Judas, who was handing him over, was standing there with them.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When he said to them, "I am he," they drew back and fell to the ground.</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So again he asked them, "Whom are you looking for?" And they said, "Yeshua the Nazarene."</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Yeshua answered, "I told you that I am he. So if you are looking for me, let these men go" —</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so that the word he had spoken would be fulfilled: "Of those you gave me, I have lost not one."</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Then Simon Peter, who had a sword, drew it and struck the high priest's servant, cutting off his right ear. The servant's name was Malchus.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Yeshua said to Peter, "Put your sword into its sheath. The cup the Father has given me — am I not to drink it?"</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So the cohort and its commander and the officers of the Judeans seized Yeshua and bound him.</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led him first to Annas, for he was the father-in-law of Caiaphas, who was high priest that year.</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It was Caiaphas who had advised the Judeans that it was better for one man to die for the people.</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Simon Peter was following Yeshua, and so was another student. That student was known to the high priest, and he went in with Yeshua into the high priest's courtyard,</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but Peter stood outside at the door. So the other student, the one known to the high priest, went out and spoke to the woman at the door, and he brought Peter in.</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Then the servant girl at the door said to Peter, "Aren't you also one of this man's students?" "I am not," he said.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 servants and the officers were standing there. They had made a charcoal fire, because it was cold, and they were warming themselves. Peter was standing with them too, warming himself.</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Then the high priest questioned Yeshua about his students and about his teaching.</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Yeshua answered him, "I have spoken openly to the world. I always taught in the gatherings and in the temple, where all the Judeans come together, and I said nothing in secret.</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Why do you question me? Question those who heard what I told them. Look, they know what I said."</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he had said this, one of the officers standing nearby struck Yeshua in the face. "Is that how you answer the high priest?" he said.</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Yeshua answered him, "If I have spoken wrongly, give witness to the wrong. But if I spoke rightly, why do you strike me?"</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Then Annas sent him, still bound, to Caiaphas the high priest.</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Now Simon Peter was standing there warming himself. So they said to him, "Aren't you also one of his students?" He denied it. "I am not," he said.</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One of the high priest's servants, a relative of the man whose ear Peter had cut off, said, "Didn't I see you with him in the garden?"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Again Peter denied it, and at once a rooster crowed.</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Then they led Yeshua from Caiaphas to the governor's headquarters. It was early morning, and they themselves did not enter the headquarters, so that they would not be defiled but could eat the Passover.</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So Pilate came out to them and said, "What charge do you bring against this man?"</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They answered him, "If he were not doing evil, we would not have handed him over to you."</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Pilate said to them, "Take him yourselves, and judge him by your own Law." The Judeans said to him, "It isn't lawful for us to put anyone to death" —</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so that the word of Yeshua would be fulfilled, the word he had spoken to show by what kind of death he was going to die.</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So Pilate went back into the headquarters, called Yeshua, and said to him, "Are you the king of the Judeans?"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Yeshua answered, "Do you say this of yourself, or did others tell you about me?"</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Pilate answered, "Am I a Judean? Your own nation and the chief priests handed you over to me. What have you done?"</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Yeshua answered, "My reign is not of this world. If my reign were of this world, my officers would be fighting to keep me from being handed over to the Judean leaders. But as it is, my reign is not from here."</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So Pilate said to him, "Then you are a king?" Yeshua answered, "You say that I am a king. For this I was born, and for this I came into the world: to testify to the truth. Everyone who is of the truth hears my voice."</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Pilate said to him, "What is truth?" And when he had said this, he went out again to the Judeans and told them, "I find no case against him.</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But you have a custom that I release one man for you at the Passover. So do you want me to release for you the king of the Judeans?"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Then they shouted back, "Not this man — Barabbas!" Now Barabbas was a bandit.</w:t>
      </w:r>
    </w:p>
    <w:p>
      <w:pPr>
        <w:pageBreakBefore/>
        <w:spacing w:before="0" w:after="200" w:line="240" w:lineRule="auto"/>
        <w:jc w:val="left"/>
      </w:pPr>
      <w:r>
        <w:rPr>
          <w:rFonts w:ascii="Georgia" w:hAnsi="Georgia" w:eastAsia="Georgia"/>
          <w:b/>
          <w:i w:val="0"/>
          <w:color w:val="6B462A"/>
          <w:sz w:val="44"/>
        </w:rPr>
        <w:t>John 19</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Then Pilate took Yeshua and had him flogged.</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The soldiers twisted together a crown of thorns and set it on his head, and they threw a purple robe around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Again and again they came up to him, saying, "Hail, King of the Judeans!" And they struck him in the face.</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Pilate went outside again and said to them, "Look, I'm bringing him out to you, so you'll know I find no case against him."</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 Yeshua came out, wearing the crown of thorns and the purple robe. And Pilate said to them, "Look — the man!"</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When the chief priests and the guards saw him, they shouted, "Crucify him! Crucify him!" Pilate said to them, "Take him yourselves and crucify him. I find no case against him."</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 Judeans answered him, "We have a Law, and by that Law he ought to die, because he made himself the Son of God."</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When Pilate heard that word, he was more afraid than ever.</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He went back into the headquarters and said to Yeshua, "Where are you from?" But Yeshua gave him no answer.</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Pilate said to him, "You won't speak to me? Don't you know I have authority to release you, and authority to crucify you?"</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Yeshua answered him, "You would have no authority over me at all, unless it had been given you from above. That is why the one who handed me over to you carries the greater error."</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From then on Pilate tried to release him. But the Judeans kept shouting, "If you release this man, you are no friend of Caesar. Anyone who makes himself a king sets himself against Caesar."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When Pilate heard these words, he brought Yeshua out and sat down on the judgment bench, at a place called the Stone Pavement, in Aramaic Gabbatha.</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It was the Preparation Day of the Passover, about the sixth hour. And he said to the Judeans, "Here is your King!"</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So they shouted, "Take him away! Take him away! Crucify him!" Pilate said to them, "Am I to crucify your King?" The chief priests answered, "We have no king but Caesar."</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Then he handed him over to them to be crucified. So they took Yeshua.</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Carrying his own cross, he went out to the Place of the Skull, which is called in Aramaic Golgotha.</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There they crucified him, and with him two others, one on each side, with Yeshua in the middle.</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Pilate also wrote a notice and put it on the cross. It read:</w:t>
      </w:r>
    </w:p>
    <w:p>
      <w:pPr>
        <w:spacing w:before="40" w:after="160"/>
        <w:ind w:left="576"/>
      </w:pPr>
      <w:r>
        <w:rPr>
          <w:rFonts w:ascii="Georgia" w:hAnsi="Georgia" w:eastAsia="Georgia"/>
          <w:b w:val="0"/>
          <w:i/>
          <w:color w:val="6B462A"/>
          <w:sz w:val="23"/>
        </w:rPr>
        <w:t>Yeshua the Nazarene, the King of the Judeans.</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Many of the Judeans read this notice, for the place where Yeshua was crucified was near the city, and it was written in Aramaic, Latin, and Greek.</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So the chief priests of the Judeans said to Pilate, "Don't write, 'The King of the Judeans,' but that this man said, 'I am King of the Judeans.'"</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Pilate answered, "What I have written, I have written."</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When the soldiers had crucified Yeshua, they took his clothes and divided them into four shares, one for each soldier, and the tunic too. The tunic was seamless, woven in one piece from the top down.</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So they said to one another, "Let's not tear it. Let's cast lots for it, to see whose it will be." This was so the Scripture would be fulfilled:</w:t>
      </w:r>
    </w:p>
    <w:p>
      <w:pPr>
        <w:spacing w:before="40" w:after="160"/>
        <w:ind w:left="576"/>
      </w:pPr>
      <w:r>
        <w:rPr>
          <w:rFonts w:ascii="Georgia" w:hAnsi="Georgia" w:eastAsia="Georgia"/>
          <w:b w:val="0"/>
          <w:i/>
          <w:color w:val="6B462A"/>
          <w:sz w:val="23"/>
        </w:rPr>
        <w:t>They divided my clothes among themselves, and for my clothing they cast lots.</w:t>
      </w:r>
    </w:p>
    <w:p>
      <w:pPr>
        <w:spacing w:after="140"/>
      </w:pPr>
      <w:r>
        <w:rPr>
          <w:rFonts w:ascii="Georgia" w:hAnsi="Georgia" w:eastAsia="Georgia"/>
          <w:b w:val="0"/>
          <w:i w:val="0"/>
          <w:color w:val="1A1A1A"/>
        </w:rPr>
        <w:t>So that is what the soldiers did.</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Standing by the cross of Yeshua were his mother, his mother's sister, Mary the wife of Clopas, and Mary Magdalene.</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When Yeshua saw his mother, and the student he loved standing nearby, he said to his mother, "Woman, here is your son."</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he said to the student, "Here is your mother." And from that hour the student took her into his own home.</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After this, knowing that everything was now finished, and so that the Scripture would be fulfilled, Yeshua said, "I thirst."</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A jar of sour wine was standing there, so they soaked a sponge in it, put it on a stalk of hyssop, and held it to his mouth.</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When Yeshua had taken the sour wine, he said, "It is finished." And bowing his head, he gave up his spirit.</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Since it was Preparation Day, the Judeans did not want the bodies left on the cross during the Sabbath, for that Sabbath was a great day. So they asked Pilate to have the legs broken and the bodies taken away.</w:t>
      </w:r>
    </w:p>
    <w:p>
      <w:pPr>
        <w:spacing w:after="140"/>
      </w:pPr>
      <w:r>
        <w:rPr>
          <w:rFonts w:ascii="Georgia" w:hAnsi="Georgia"/>
          <w:b/>
          <w:color w:val="6B462A"/>
          <w:sz w:val="17"/>
          <w:vertAlign w:val="superscript"/>
        </w:rPr>
        <w:t xml:space="preserve">32 </w:t>
      </w:r>
      <w:r>
        <w:rPr>
          <w:rFonts w:ascii="Georgia" w:hAnsi="Georgia" w:eastAsia="Georgia"/>
          <w:b w:val="0"/>
          <w:i w:val="0"/>
          <w:color w:val="1A1A1A"/>
        </w:rPr>
        <w:t>The soldiers came and broke the legs of the first man, and then the other who had been crucified with him.</w:t>
      </w:r>
    </w:p>
    <w:p>
      <w:pPr>
        <w:spacing w:after="140"/>
      </w:pPr>
      <w:r>
        <w:rPr>
          <w:rFonts w:ascii="Georgia" w:hAnsi="Georgia"/>
          <w:b/>
          <w:color w:val="6B462A"/>
          <w:sz w:val="17"/>
          <w:vertAlign w:val="superscript"/>
        </w:rPr>
        <w:t xml:space="preserve">33 </w:t>
      </w:r>
      <w:r>
        <w:rPr>
          <w:rFonts w:ascii="Georgia" w:hAnsi="Georgia" w:eastAsia="Georgia"/>
          <w:b w:val="0"/>
          <w:i w:val="0"/>
          <w:color w:val="1A1A1A"/>
        </w:rPr>
        <w:t>But when they came to Yeshua and saw that he was already dead, they did not break his legs.</w:t>
      </w:r>
    </w:p>
    <w:p>
      <w:pPr>
        <w:spacing w:after="140"/>
      </w:pPr>
      <w:r>
        <w:rPr>
          <w:rFonts w:ascii="Georgia" w:hAnsi="Georgia"/>
          <w:b/>
          <w:color w:val="6B462A"/>
          <w:sz w:val="17"/>
          <w:vertAlign w:val="superscript"/>
        </w:rPr>
        <w:t xml:space="preserve">34 </w:t>
      </w:r>
      <w:r>
        <w:rPr>
          <w:rFonts w:ascii="Georgia" w:hAnsi="Georgia" w:eastAsia="Georgia"/>
          <w:b w:val="0"/>
          <w:i w:val="0"/>
          <w:color w:val="1A1A1A"/>
        </w:rPr>
        <w:t>Instead, one of the soldiers pierced his side with a spear, and at once blood and water flowed out.</w:t>
      </w:r>
    </w:p>
    <w:p>
      <w:pPr>
        <w:spacing w:after="140"/>
      </w:pPr>
      <w:r>
        <w:rPr>
          <w:rFonts w:ascii="Georgia" w:hAnsi="Georgia"/>
          <w:b/>
          <w:color w:val="6B462A"/>
          <w:sz w:val="17"/>
          <w:vertAlign w:val="superscript"/>
        </w:rPr>
        <w:t xml:space="preserve">35 </w:t>
      </w:r>
      <w:r>
        <w:rPr>
          <w:rFonts w:ascii="Georgia" w:hAnsi="Georgia" w:eastAsia="Georgia"/>
          <w:b w:val="0"/>
          <w:i w:val="0"/>
          <w:color w:val="1A1A1A"/>
        </w:rPr>
        <w:t>The one who saw it has testified, and his testimony is true. He knows he is telling the truth, so that you also may trust.</w:t>
      </w:r>
    </w:p>
    <w:p>
      <w:pPr>
        <w:spacing w:after="140"/>
      </w:pPr>
      <w:r>
        <w:rPr>
          <w:rFonts w:ascii="Georgia" w:hAnsi="Georgia"/>
          <w:b/>
          <w:color w:val="6B462A"/>
          <w:sz w:val="17"/>
          <w:vertAlign w:val="superscript"/>
        </w:rPr>
        <w:t xml:space="preserve">36 </w:t>
      </w:r>
      <w:r>
        <w:rPr>
          <w:rFonts w:ascii="Georgia" w:hAnsi="Georgia" w:eastAsia="Georgia"/>
          <w:b w:val="0"/>
          <w:i w:val="0"/>
          <w:color w:val="1A1A1A"/>
        </w:rPr>
        <w:t>These things happened so that the Scripture would be fulfilled:</w:t>
      </w:r>
    </w:p>
    <w:p>
      <w:pPr>
        <w:spacing w:before="40" w:after="160"/>
        <w:ind w:left="576"/>
      </w:pPr>
      <w:r>
        <w:rPr>
          <w:rFonts w:ascii="Georgia" w:hAnsi="Georgia" w:eastAsia="Georgia"/>
          <w:b w:val="0"/>
          <w:i/>
          <w:color w:val="6B462A"/>
          <w:sz w:val="23"/>
        </w:rPr>
        <w:t>Not one of his bones will be broken.</w:t>
      </w:r>
    </w:p>
    <w:p>
      <w:pPr>
        <w:spacing w:after="140"/>
      </w:pPr>
      <w:r>
        <w:rPr>
          <w:rFonts w:ascii="Georgia" w:hAnsi="Georgia"/>
          <w:b/>
          <w:color w:val="6B462A"/>
          <w:sz w:val="17"/>
          <w:vertAlign w:val="superscript"/>
        </w:rPr>
        <w:t xml:space="preserve">37 </w:t>
      </w:r>
      <w:r>
        <w:rPr>
          <w:rFonts w:ascii="Georgia" w:hAnsi="Georgia" w:eastAsia="Georgia"/>
          <w:b w:val="0"/>
          <w:i w:val="0"/>
          <w:color w:val="1A1A1A"/>
        </w:rPr>
        <w:t>And again another Scripture says:</w:t>
      </w:r>
    </w:p>
    <w:p>
      <w:pPr>
        <w:spacing w:before="40" w:after="160"/>
        <w:ind w:left="576"/>
      </w:pPr>
      <w:r>
        <w:rPr>
          <w:rFonts w:ascii="Georgia" w:hAnsi="Georgia" w:eastAsia="Georgia"/>
          <w:b w:val="0"/>
          <w:i/>
          <w:color w:val="6B462A"/>
          <w:sz w:val="23"/>
        </w:rPr>
        <w:t>They will look on the one they pierced.</w:t>
      </w:r>
    </w:p>
    <w:p>
      <w:pPr>
        <w:spacing w:after="140"/>
      </w:pPr>
      <w:r>
        <w:rPr>
          <w:rFonts w:ascii="Georgia" w:hAnsi="Georgia"/>
          <w:b/>
          <w:color w:val="6B462A"/>
          <w:sz w:val="17"/>
          <w:vertAlign w:val="superscript"/>
        </w:rPr>
        <w:t xml:space="preserve">38 </w:t>
      </w:r>
      <w:r>
        <w:rPr>
          <w:rFonts w:ascii="Georgia" w:hAnsi="Georgia" w:eastAsia="Georgia"/>
          <w:b w:val="0"/>
          <w:i w:val="0"/>
          <w:color w:val="1A1A1A"/>
        </w:rPr>
        <w:t>After this, Joseph of Arimathea — a student of Yeshua, though a hidden one, for fear of the Judeans — asked Pilate to let him take away the body of Yeshua. Pilate gave him leave, so he came and took the body away.</w:t>
      </w:r>
    </w:p>
    <w:p>
      <w:pPr>
        <w:spacing w:after="140"/>
      </w:pPr>
      <w:r>
        <w:rPr>
          <w:rFonts w:ascii="Georgia" w:hAnsi="Georgia"/>
          <w:b/>
          <w:color w:val="6B462A"/>
          <w:sz w:val="17"/>
          <w:vertAlign w:val="superscript"/>
        </w:rPr>
        <w:t xml:space="preserve">39 </w:t>
      </w:r>
      <w:r>
        <w:rPr>
          <w:rFonts w:ascii="Georgia" w:hAnsi="Georgia" w:eastAsia="Georgia"/>
          <w:b w:val="0"/>
          <w:i w:val="0"/>
          <w:color w:val="1A1A1A"/>
        </w:rPr>
        <w:t>Nicodemus came too, the one who had first come to him at night, bringing a mixture of myrrh and aloes, about a hundred pounds.</w:t>
      </w:r>
    </w:p>
    <w:p>
      <w:pPr>
        <w:spacing w:after="140"/>
      </w:pPr>
      <w:r>
        <w:rPr>
          <w:rFonts w:ascii="Georgia" w:hAnsi="Georgia"/>
          <w:b/>
          <w:color w:val="6B462A"/>
          <w:sz w:val="17"/>
          <w:vertAlign w:val="superscript"/>
        </w:rPr>
        <w:t xml:space="preserve">40 </w:t>
      </w:r>
      <w:r>
        <w:rPr>
          <w:rFonts w:ascii="Georgia" w:hAnsi="Georgia" w:eastAsia="Georgia"/>
          <w:b w:val="0"/>
          <w:i w:val="0"/>
          <w:color w:val="1A1A1A"/>
        </w:rPr>
        <w:t>They took the body of Yeshua and wound it in linen cloths with the spices, as is the burial custom of the Judeans.</w:t>
      </w:r>
    </w:p>
    <w:p>
      <w:pPr>
        <w:spacing w:after="140"/>
      </w:pPr>
      <w:r>
        <w:rPr>
          <w:rFonts w:ascii="Georgia" w:hAnsi="Georgia"/>
          <w:b/>
          <w:color w:val="6B462A"/>
          <w:sz w:val="17"/>
          <w:vertAlign w:val="superscript"/>
        </w:rPr>
        <w:t xml:space="preserve">41 </w:t>
      </w:r>
      <w:r>
        <w:rPr>
          <w:rFonts w:ascii="Georgia" w:hAnsi="Georgia" w:eastAsia="Georgia"/>
          <w:b w:val="0"/>
          <w:i w:val="0"/>
          <w:color w:val="1A1A1A"/>
        </w:rPr>
        <w:t>At the place where he was crucified there was a garden, and in the garden a new tomb, where no one had yet been laid.</w:t>
      </w:r>
    </w:p>
    <w:p>
      <w:pPr>
        <w:spacing w:after="140"/>
      </w:pPr>
      <w:r>
        <w:rPr>
          <w:rFonts w:ascii="Georgia" w:hAnsi="Georgia"/>
          <w:b/>
          <w:color w:val="6B462A"/>
          <w:sz w:val="17"/>
          <w:vertAlign w:val="superscript"/>
        </w:rPr>
        <w:t xml:space="preserve">42 </w:t>
      </w:r>
      <w:r>
        <w:rPr>
          <w:rFonts w:ascii="Georgia" w:hAnsi="Georgia" w:eastAsia="Georgia"/>
          <w:b w:val="0"/>
          <w:i w:val="0"/>
          <w:color w:val="1A1A1A"/>
        </w:rPr>
        <w:t>So because it was the Judeans' Preparation Day, and the tomb was near, they laid Yeshua there.</w:t>
      </w:r>
    </w:p>
    <w:p>
      <w:pPr>
        <w:pageBreakBefore/>
        <w:spacing w:before="0" w:after="200" w:line="240" w:lineRule="auto"/>
        <w:jc w:val="left"/>
      </w:pPr>
      <w:r>
        <w:rPr>
          <w:rFonts w:ascii="Georgia" w:hAnsi="Georgia" w:eastAsia="Georgia"/>
          <w:b/>
          <w:i w:val="0"/>
          <w:color w:val="6B462A"/>
          <w:sz w:val="44"/>
        </w:rPr>
        <w:t>John 20</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On the first day of the week, early, while it was still dark, Mary Magdalene came to the tomb and saw that the stone had been taken away from the tomb.</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So she ran and came to Simon Peter and to the other student, the one Yeshua loved, and she told them, "They have taken the Master out of the tomb, and we don't know where they have laid him."</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So Peter and the other student set out and went toward the tomb.</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The two were running together, and the other student ran ahead, faster than Peter, and reached the tomb first.</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Bending down, he saw the linen cloths lying there, but he did not go in.</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Then Simon Peter came, following him, and he went into the tomb. He saw the linen cloths lying there,</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and the face cloth that had been on his head, not lying with the linen cloths but folded up in a place by itself.</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Then the other student, the one who had reached the tomb first, also went in. He saw, and he trusted.</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For they did not yet know the Scripture, that he must rise from the dead.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So the students went back again to their own homes.</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But Mary stood outside the tomb, weeping. As she wept, she bent down to look into the tomb,</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and she saw two angels in white, seated where the body of Yeshua had lain, one at the head and one at the feet.</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They said to her, "Woman, why are you weeping?" She told them, "They have taken my Master away, and I don't know where they have laid him."</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When she had said this, she turned around and saw Yeshua standing there, but she did not know it was Yeshua.</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Yeshua said to her, "Woman, why are you weeping? Whom are you looking for?" Thinking he was the gardener, she said to him, "Sir, if you have carried him off, tell me where you have laid him, and I will take him away."</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Yeshua said to her, "Mary." She turned and said to him in Aramaic, "Rabbouni!" — which means Teacher.</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Yeshua said to her, "Do not cling to me, for I have not yet ascended to the Father. But go to my brothers and tell them, 'I am ascending to my Father and your Father, my God and your God.'"</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Mary Magdalene went and announced to the students, "I have seen the Master," and that he had said these things to her.</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On the evening of that day, the first day of the week, the doors were locked where the students were, for fear of the Judean leaders. Yeshua came and stood among them, and he said to them, "Wholeness be with you."</w:t>
      </w:r>
    </w:p>
    <w:p>
      <w:pPr>
        <w:spacing w:before="40" w:after="160"/>
        <w:ind w:left="576"/>
      </w:pPr>
      <w:r>
        <w:rPr>
          <w:rFonts w:ascii="Georgia" w:hAnsi="Georgia" w:eastAsia="Georgia"/>
          <w:b w:val="0"/>
          <w:i/>
          <w:color w:val="6B462A"/>
          <w:sz w:val="23"/>
        </w:rPr>
        <w:t>the Judeans / the Judean leaders — where the hostile authorities are clearly meant, rendered "the Judean leaders." Flagged as a machine proposal.</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When he had said this, he showed them his hands and his side. Then the students rejoiced when they saw the Master.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Yeshua said to them again, "Wholeness be with you. As the Father has sent me, so I send you."</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When he had said this, he breathed on them and said, "Receive the Sacred Ruha.</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If you release anyone's errors, they are released; if you hold them back, they are held back."</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But Thomas, one of the Twelve, called the Twin, was not with them when Yeshua came.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So the other students kept telling him, "We have seen the Master." But he said to them, "Unless I see the mark of the nails in his hands, and put my finger into the mark of the nails, and put my hand into his side, I will never trust."</w:t>
      </w:r>
    </w:p>
    <w:p>
      <w:pPr>
        <w:spacing w:after="140"/>
      </w:pPr>
      <w:r>
        <w:rPr>
          <w:rFonts w:ascii="Georgia" w:hAnsi="Georgia"/>
          <w:b/>
          <w:color w:val="6B462A"/>
          <w:sz w:val="17"/>
          <w:vertAlign w:val="superscript"/>
        </w:rPr>
        <w:t xml:space="preserve">26 </w:t>
      </w:r>
      <w:r>
        <w:rPr>
          <w:rFonts w:ascii="Georgia" w:hAnsi="Georgia" w:eastAsia="Georgia"/>
          <w:b w:val="0"/>
          <w:i w:val="0"/>
          <w:color w:val="1A1A1A"/>
        </w:rPr>
        <w:t>Eight days later his students were inside again, and Thomas was with them. Though the doors were locked, Yeshua came and stood among them and said, "Wholeness be with you."</w:t>
      </w:r>
    </w:p>
    <w:p>
      <w:pPr>
        <w:spacing w:after="140"/>
      </w:pPr>
      <w:r>
        <w:rPr>
          <w:rFonts w:ascii="Georgia" w:hAnsi="Georgia"/>
          <w:b/>
          <w:color w:val="6B462A"/>
          <w:sz w:val="17"/>
          <w:vertAlign w:val="superscript"/>
        </w:rPr>
        <w:t xml:space="preserve">27 </w:t>
      </w:r>
      <w:r>
        <w:rPr>
          <w:rFonts w:ascii="Georgia" w:hAnsi="Georgia" w:eastAsia="Georgia"/>
          <w:b w:val="0"/>
          <w:i w:val="0"/>
          <w:color w:val="1A1A1A"/>
        </w:rPr>
        <w:t>Then he said to Thomas, "Bring your finger here and see my hands. Bring your hand and put it into my side. Do not be without trust, but trust."</w:t>
      </w:r>
    </w:p>
    <w:p>
      <w:pPr>
        <w:spacing w:after="140"/>
      </w:pPr>
      <w:r>
        <w:rPr>
          <w:rFonts w:ascii="Georgia" w:hAnsi="Georgia"/>
          <w:b/>
          <w:color w:val="6B462A"/>
          <w:sz w:val="17"/>
          <w:vertAlign w:val="superscript"/>
        </w:rPr>
        <w:t xml:space="preserve">28 </w:t>
      </w:r>
      <w:r>
        <w:rPr>
          <w:rFonts w:ascii="Georgia" w:hAnsi="Georgia" w:eastAsia="Georgia"/>
          <w:b w:val="0"/>
          <w:i w:val="0"/>
          <w:color w:val="1A1A1A"/>
        </w:rPr>
        <w:t>Thomas answered him, "My Master and my God!"</w:t>
      </w:r>
    </w:p>
    <w:p>
      <w:pPr>
        <w:spacing w:after="140"/>
      </w:pPr>
      <w:r>
        <w:rPr>
          <w:rFonts w:ascii="Georgia" w:hAnsi="Georgia"/>
          <w:b/>
          <w:color w:val="6B462A"/>
          <w:sz w:val="17"/>
          <w:vertAlign w:val="superscript"/>
        </w:rPr>
        <w:t xml:space="preserve">29 </w:t>
      </w:r>
      <w:r>
        <w:rPr>
          <w:rFonts w:ascii="Georgia" w:hAnsi="Georgia" w:eastAsia="Georgia"/>
          <w:b w:val="0"/>
          <w:i w:val="0"/>
          <w:color w:val="1A1A1A"/>
        </w:rPr>
        <w:t>Yeshua said to him, "Because you have seen me, you have trusted. Flourishing are those who have not seen and yet have trusted."</w:t>
      </w:r>
    </w:p>
    <w:p>
      <w:pPr>
        <w:spacing w:after="140"/>
      </w:pPr>
      <w:r>
        <w:rPr>
          <w:rFonts w:ascii="Georgia" w:hAnsi="Georgia"/>
          <w:b/>
          <w:color w:val="6B462A"/>
          <w:sz w:val="17"/>
          <w:vertAlign w:val="superscript"/>
        </w:rPr>
        <w:t xml:space="preserve">30 </w:t>
      </w:r>
      <w:r>
        <w:rPr>
          <w:rFonts w:ascii="Georgia" w:hAnsi="Georgia" w:eastAsia="Georgia"/>
          <w:b w:val="0"/>
          <w:i w:val="0"/>
          <w:color w:val="1A1A1A"/>
        </w:rPr>
        <w:t>Now Yeshua did many other signs before his students, signs that are not written in this book.</w:t>
      </w:r>
    </w:p>
    <w:p>
      <w:pPr>
        <w:spacing w:after="140"/>
      </w:pPr>
      <w:r>
        <w:rPr>
          <w:rFonts w:ascii="Georgia" w:hAnsi="Georgia"/>
          <w:b/>
          <w:color w:val="6B462A"/>
          <w:sz w:val="17"/>
          <w:vertAlign w:val="superscript"/>
        </w:rPr>
        <w:t xml:space="preserve">31 </w:t>
      </w:r>
      <w:r>
        <w:rPr>
          <w:rFonts w:ascii="Georgia" w:hAnsi="Georgia" w:eastAsia="Georgia"/>
          <w:b w:val="0"/>
          <w:i w:val="0"/>
          <w:color w:val="1A1A1A"/>
        </w:rPr>
        <w:t>But these are written so that you may trust that Yeshua is the Anointed One, the Son of God, and that by trusting you may have life in his name.</w:t>
      </w:r>
    </w:p>
    <w:p>
      <w:pPr>
        <w:pageBreakBefore/>
        <w:spacing w:before="0" w:after="200" w:line="240" w:lineRule="auto"/>
        <w:jc w:val="left"/>
      </w:pPr>
      <w:r>
        <w:rPr>
          <w:rFonts w:ascii="Georgia" w:hAnsi="Georgia" w:eastAsia="Georgia"/>
          <w:b/>
          <w:i w:val="0"/>
          <w:color w:val="6B462A"/>
          <w:sz w:val="44"/>
        </w:rPr>
        <w:t>John 21</w:t>
      </w:r>
    </w:p>
    <w:p>
      <w:pPr>
        <w:spacing w:after="140"/>
      </w:pPr>
      <w:r>
        <w:rPr>
          <w:rFonts w:ascii="Georgia" w:hAnsi="Georgia"/>
          <w:b/>
          <w:color w:val="6B462A"/>
          <w:sz w:val="17"/>
          <w:vertAlign w:val="superscript"/>
        </w:rPr>
        <w:t xml:space="preserve">1 </w:t>
      </w:r>
      <w:r>
        <w:rPr>
          <w:rFonts w:ascii="Georgia" w:hAnsi="Georgia" w:eastAsia="Georgia"/>
          <w:b w:val="0"/>
          <w:i w:val="0"/>
          <w:color w:val="1A1A1A"/>
        </w:rPr>
        <w:t>After this, Yeshua showed himself again to the students, by the Sea of Tiberias. And this is how he showed himself.</w:t>
      </w:r>
    </w:p>
    <w:p>
      <w:pPr>
        <w:spacing w:after="140"/>
      </w:pPr>
      <w:r>
        <w:rPr>
          <w:rFonts w:ascii="Georgia" w:hAnsi="Georgia"/>
          <w:b/>
          <w:color w:val="6B462A"/>
          <w:sz w:val="17"/>
          <w:vertAlign w:val="superscript"/>
        </w:rPr>
        <w:t xml:space="preserve">2 </w:t>
      </w:r>
      <w:r>
        <w:rPr>
          <w:rFonts w:ascii="Georgia" w:hAnsi="Georgia" w:eastAsia="Georgia"/>
          <w:b w:val="0"/>
          <w:i w:val="0"/>
          <w:color w:val="1A1A1A"/>
        </w:rPr>
        <w:t>Simon Peter was together with Thomas called the Twin, Nathanael from Cana of Galilee, the sons of Zebedee, and two others of his students.</w:t>
      </w:r>
    </w:p>
    <w:p>
      <w:pPr>
        <w:spacing w:after="140"/>
      </w:pPr>
      <w:r>
        <w:rPr>
          <w:rFonts w:ascii="Georgia" w:hAnsi="Georgia"/>
          <w:b/>
          <w:color w:val="6B462A"/>
          <w:sz w:val="17"/>
          <w:vertAlign w:val="superscript"/>
        </w:rPr>
        <w:t xml:space="preserve">3 </w:t>
      </w:r>
      <w:r>
        <w:rPr>
          <w:rFonts w:ascii="Georgia" w:hAnsi="Georgia" w:eastAsia="Georgia"/>
          <w:b w:val="0"/>
          <w:i w:val="0"/>
          <w:color w:val="1A1A1A"/>
        </w:rPr>
        <w:t>Simon Peter said to them, "I'm going fishing." They said to him, "We're coming with you too." So they went out and got into the boat, and that night they caught nothing.</w:t>
      </w:r>
    </w:p>
    <w:p>
      <w:pPr>
        <w:spacing w:after="140"/>
      </w:pPr>
      <w:r>
        <w:rPr>
          <w:rFonts w:ascii="Georgia" w:hAnsi="Georgia"/>
          <w:b/>
          <w:color w:val="6B462A"/>
          <w:sz w:val="17"/>
          <w:vertAlign w:val="superscript"/>
        </w:rPr>
        <w:t xml:space="preserve">4 </w:t>
      </w:r>
      <w:r>
        <w:rPr>
          <w:rFonts w:ascii="Georgia" w:hAnsi="Georgia" w:eastAsia="Georgia"/>
          <w:b w:val="0"/>
          <w:i w:val="0"/>
          <w:color w:val="1A1A1A"/>
        </w:rPr>
        <w:t>When morning had already come, Yeshua stood on the shore — but the students did not know it was Yeshua.</w:t>
      </w:r>
    </w:p>
    <w:p>
      <w:pPr>
        <w:spacing w:after="140"/>
      </w:pPr>
      <w:r>
        <w:rPr>
          <w:rFonts w:ascii="Georgia" w:hAnsi="Georgia"/>
          <w:b/>
          <w:color w:val="6B462A"/>
          <w:sz w:val="17"/>
          <w:vertAlign w:val="superscript"/>
        </w:rPr>
        <w:t xml:space="preserve">5 </w:t>
      </w:r>
      <w:r>
        <w:rPr>
          <w:rFonts w:ascii="Georgia" w:hAnsi="Georgia" w:eastAsia="Georgia"/>
          <w:b w:val="0"/>
          <w:i w:val="0"/>
          <w:color w:val="1A1A1A"/>
        </w:rPr>
        <w:t>So Yeshua said to them, "Children, you don't have any fish, do you?" "No," they answered him.</w:t>
      </w:r>
    </w:p>
    <w:p>
      <w:pPr>
        <w:spacing w:after="140"/>
      </w:pPr>
      <w:r>
        <w:rPr>
          <w:rFonts w:ascii="Georgia" w:hAnsi="Georgia"/>
          <w:b/>
          <w:color w:val="6B462A"/>
          <w:sz w:val="17"/>
          <w:vertAlign w:val="superscript"/>
        </w:rPr>
        <w:t xml:space="preserve">6 </w:t>
      </w:r>
      <w:r>
        <w:rPr>
          <w:rFonts w:ascii="Georgia" w:hAnsi="Georgia" w:eastAsia="Georgia"/>
          <w:b w:val="0"/>
          <w:i w:val="0"/>
          <w:color w:val="1A1A1A"/>
        </w:rPr>
        <w:t>He said to them, "Cast the net on the right side of the boat, and you will find some." So they cast it, and now they could not haul it in, for the great number of fish.</w:t>
      </w:r>
    </w:p>
    <w:p>
      <w:pPr>
        <w:spacing w:after="140"/>
      </w:pPr>
      <w:r>
        <w:rPr>
          <w:rFonts w:ascii="Georgia" w:hAnsi="Georgia"/>
          <w:b/>
          <w:color w:val="6B462A"/>
          <w:sz w:val="17"/>
          <w:vertAlign w:val="superscript"/>
        </w:rPr>
        <w:t xml:space="preserve">7 </w:t>
      </w:r>
      <w:r>
        <w:rPr>
          <w:rFonts w:ascii="Georgia" w:hAnsi="Georgia" w:eastAsia="Georgia"/>
          <w:b w:val="0"/>
          <w:i w:val="0"/>
          <w:color w:val="1A1A1A"/>
        </w:rPr>
        <w:t>Then the student Yeshua loved said to Peter, "It is the Master!" So when Simon Peter heard it was the Master, he wrapped his outer garment around him, for he had stripped down, and threw himself into the sea.</w:t>
      </w:r>
    </w:p>
    <w:p>
      <w:pPr>
        <w:spacing w:after="140"/>
      </w:pPr>
      <w:r>
        <w:rPr>
          <w:rFonts w:ascii="Georgia" w:hAnsi="Georgia"/>
          <w:b/>
          <w:color w:val="6B462A"/>
          <w:sz w:val="17"/>
          <w:vertAlign w:val="superscript"/>
        </w:rPr>
        <w:t xml:space="preserve">8 </w:t>
      </w:r>
      <w:r>
        <w:rPr>
          <w:rFonts w:ascii="Georgia" w:hAnsi="Georgia" w:eastAsia="Georgia"/>
          <w:b w:val="0"/>
          <w:i w:val="0"/>
          <w:color w:val="1A1A1A"/>
        </w:rPr>
        <w:t>The other students came in the small boat, dragging the net full of fish, for they were not far from land, only about two hundred cubits off.</w:t>
      </w:r>
    </w:p>
    <w:p>
      <w:pPr>
        <w:spacing w:after="140"/>
      </w:pPr>
      <w:r>
        <w:rPr>
          <w:rFonts w:ascii="Georgia" w:hAnsi="Georgia"/>
          <w:b/>
          <w:color w:val="6B462A"/>
          <w:sz w:val="17"/>
          <w:vertAlign w:val="superscript"/>
        </w:rPr>
        <w:t xml:space="preserve">9 </w:t>
      </w:r>
      <w:r>
        <w:rPr>
          <w:rFonts w:ascii="Georgia" w:hAnsi="Georgia" w:eastAsia="Georgia"/>
          <w:b w:val="0"/>
          <w:i w:val="0"/>
          <w:color w:val="1A1A1A"/>
        </w:rPr>
        <w:t>When they stepped out onto the land, they saw a charcoal fire laid, with fish on it, and bread.</w:t>
      </w:r>
    </w:p>
    <w:p>
      <w:pPr>
        <w:spacing w:after="140"/>
      </w:pPr>
      <w:r>
        <w:rPr>
          <w:rFonts w:ascii="Georgia" w:hAnsi="Georgia"/>
          <w:b/>
          <w:color w:val="6B462A"/>
          <w:sz w:val="17"/>
          <w:vertAlign w:val="superscript"/>
        </w:rPr>
        <w:t xml:space="preserve">10 </w:t>
      </w:r>
      <w:r>
        <w:rPr>
          <w:rFonts w:ascii="Georgia" w:hAnsi="Georgia" w:eastAsia="Georgia"/>
          <w:b w:val="0"/>
          <w:i w:val="0"/>
          <w:color w:val="1A1A1A"/>
        </w:rPr>
        <w:t>Yeshua said to them, "Bring some of the fish you've just caught."</w:t>
      </w:r>
    </w:p>
    <w:p>
      <w:pPr>
        <w:spacing w:after="140"/>
      </w:pPr>
      <w:r>
        <w:rPr>
          <w:rFonts w:ascii="Georgia" w:hAnsi="Georgia"/>
          <w:b/>
          <w:color w:val="6B462A"/>
          <w:sz w:val="17"/>
          <w:vertAlign w:val="superscript"/>
        </w:rPr>
        <w:t xml:space="preserve">11 </w:t>
      </w:r>
      <w:r>
        <w:rPr>
          <w:rFonts w:ascii="Georgia" w:hAnsi="Georgia" w:eastAsia="Georgia"/>
          <w:b w:val="0"/>
          <w:i w:val="0"/>
          <w:color w:val="1A1A1A"/>
        </w:rPr>
        <w:t>So Simon Peter went up and hauled the net to land, full of large fish — a hundred and fifty-three of them. And though there were so many, the net was not torn.</w:t>
      </w:r>
    </w:p>
    <w:p>
      <w:pPr>
        <w:spacing w:after="140"/>
      </w:pPr>
      <w:r>
        <w:rPr>
          <w:rFonts w:ascii="Georgia" w:hAnsi="Georgia"/>
          <w:b/>
          <w:color w:val="6B462A"/>
          <w:sz w:val="17"/>
          <w:vertAlign w:val="superscript"/>
        </w:rPr>
        <w:t xml:space="preserve">12 </w:t>
      </w:r>
      <w:r>
        <w:rPr>
          <w:rFonts w:ascii="Georgia" w:hAnsi="Georgia" w:eastAsia="Georgia"/>
          <w:b w:val="0"/>
          <w:i w:val="0"/>
          <w:color w:val="1A1A1A"/>
        </w:rPr>
        <w:t>Yeshua said to them, "Come and have breakfast." None of the students dared to ask him, "Who are you?" — they knew it was the Master.</w:t>
      </w:r>
    </w:p>
    <w:p>
      <w:pPr>
        <w:spacing w:after="140"/>
      </w:pPr>
      <w:r>
        <w:rPr>
          <w:rFonts w:ascii="Georgia" w:hAnsi="Georgia"/>
          <w:b/>
          <w:color w:val="6B462A"/>
          <w:sz w:val="17"/>
          <w:vertAlign w:val="superscript"/>
        </w:rPr>
        <w:t xml:space="preserve">13 </w:t>
      </w:r>
      <w:r>
        <w:rPr>
          <w:rFonts w:ascii="Georgia" w:hAnsi="Georgia" w:eastAsia="Georgia"/>
          <w:b w:val="0"/>
          <w:i w:val="0"/>
          <w:color w:val="1A1A1A"/>
        </w:rPr>
        <w:t>Yeshua came and took the bread and gave it to them, and the fish as well.</w:t>
      </w:r>
    </w:p>
    <w:p>
      <w:pPr>
        <w:spacing w:after="140"/>
      </w:pPr>
      <w:r>
        <w:rPr>
          <w:rFonts w:ascii="Georgia" w:hAnsi="Georgia"/>
          <w:b/>
          <w:color w:val="6B462A"/>
          <w:sz w:val="17"/>
          <w:vertAlign w:val="superscript"/>
        </w:rPr>
        <w:t xml:space="preserve">14 </w:t>
      </w:r>
      <w:r>
        <w:rPr>
          <w:rFonts w:ascii="Georgia" w:hAnsi="Georgia" w:eastAsia="Georgia"/>
          <w:b w:val="0"/>
          <w:i w:val="0"/>
          <w:color w:val="1A1A1A"/>
        </w:rPr>
        <w:t>This was now the third time Yeshua showed himself to the students after he was raised from the dead.</w:t>
      </w:r>
    </w:p>
    <w:p>
      <w:pPr>
        <w:spacing w:after="140"/>
      </w:pPr>
      <w:r>
        <w:rPr>
          <w:rFonts w:ascii="Georgia" w:hAnsi="Georgia"/>
          <w:b/>
          <w:color w:val="6B462A"/>
          <w:sz w:val="17"/>
          <w:vertAlign w:val="superscript"/>
        </w:rPr>
        <w:t xml:space="preserve">15 </w:t>
      </w:r>
      <w:r>
        <w:rPr>
          <w:rFonts w:ascii="Georgia" w:hAnsi="Georgia" w:eastAsia="Georgia"/>
          <w:b w:val="0"/>
          <w:i w:val="0"/>
          <w:color w:val="1A1A1A"/>
        </w:rPr>
        <w:t>When they had eaten, Yeshua said to Simon Peter, "Simon son of John, do you love me more than these?" He said to him, "Yes, Master, you know that I love you." He said to him, "Feed my lambs."</w:t>
      </w:r>
    </w:p>
    <w:p>
      <w:pPr>
        <w:spacing w:after="140"/>
      </w:pPr>
      <w:r>
        <w:rPr>
          <w:rFonts w:ascii="Georgia" w:hAnsi="Georgia"/>
          <w:b/>
          <w:color w:val="6B462A"/>
          <w:sz w:val="17"/>
          <w:vertAlign w:val="superscript"/>
        </w:rPr>
        <w:t xml:space="preserve">16 </w:t>
      </w:r>
      <w:r>
        <w:rPr>
          <w:rFonts w:ascii="Georgia" w:hAnsi="Georgia" w:eastAsia="Georgia"/>
          <w:b w:val="0"/>
          <w:i w:val="0"/>
          <w:color w:val="1A1A1A"/>
        </w:rPr>
        <w:t>A second time he said to him, "Simon son of John, do you love me?" He said to him, "Yes, Master, you know that I love you." He said to him, "Tend my sheep."</w:t>
      </w:r>
    </w:p>
    <w:p>
      <w:pPr>
        <w:spacing w:after="140"/>
      </w:pPr>
      <w:r>
        <w:rPr>
          <w:rFonts w:ascii="Georgia" w:hAnsi="Georgia"/>
          <w:b/>
          <w:color w:val="6B462A"/>
          <w:sz w:val="17"/>
          <w:vertAlign w:val="superscript"/>
        </w:rPr>
        <w:t xml:space="preserve">17 </w:t>
      </w:r>
      <w:r>
        <w:rPr>
          <w:rFonts w:ascii="Georgia" w:hAnsi="Georgia" w:eastAsia="Georgia"/>
          <w:b w:val="0"/>
          <w:i w:val="0"/>
          <w:color w:val="1A1A1A"/>
        </w:rPr>
        <w:t>A third time he said to him, "Simon son of John, do you love me?" Peter was grieved that he asked him a third time, "Do you love me?" And he said to him, "Master, you know everything; you know that I love you." Yeshua said to him, "Feed my sheep.</w:t>
      </w:r>
    </w:p>
    <w:p>
      <w:pPr>
        <w:spacing w:after="140"/>
      </w:pPr>
      <w:r>
        <w:rPr>
          <w:rFonts w:ascii="Georgia" w:hAnsi="Georgia"/>
          <w:b/>
          <w:color w:val="6B462A"/>
          <w:sz w:val="17"/>
          <w:vertAlign w:val="superscript"/>
        </w:rPr>
        <w:t xml:space="preserve">18 </w:t>
      </w:r>
      <w:r>
        <w:rPr>
          <w:rFonts w:ascii="Georgia" w:hAnsi="Georgia" w:eastAsia="Georgia"/>
          <w:b w:val="0"/>
          <w:i w:val="0"/>
          <w:color w:val="1A1A1A"/>
        </w:rPr>
        <w:t>Amen, amen, I tell you, when you were younger you dressed yourself and walked where you wanted. But when you grow old, you will stretch out your hands, and another will dress you and carry you where you do not want to go."</w:t>
      </w:r>
    </w:p>
    <w:p>
      <w:pPr>
        <w:spacing w:after="140"/>
      </w:pPr>
      <w:r>
        <w:rPr>
          <w:rFonts w:ascii="Georgia" w:hAnsi="Georgia"/>
          <w:b/>
          <w:color w:val="6B462A"/>
          <w:sz w:val="17"/>
          <w:vertAlign w:val="superscript"/>
        </w:rPr>
        <w:t xml:space="preserve">19 </w:t>
      </w:r>
      <w:r>
        <w:rPr>
          <w:rFonts w:ascii="Georgia" w:hAnsi="Georgia" w:eastAsia="Georgia"/>
          <w:b w:val="0"/>
          <w:i w:val="0"/>
          <w:color w:val="1A1A1A"/>
        </w:rPr>
        <w:t>He said this to show by what kind of death Peter would give honor to God. And after he said it, he told him, "Follow me."</w:t>
      </w:r>
    </w:p>
    <w:p>
      <w:pPr>
        <w:spacing w:after="140"/>
      </w:pPr>
      <w:r>
        <w:rPr>
          <w:rFonts w:ascii="Georgia" w:hAnsi="Georgia"/>
          <w:b/>
          <w:color w:val="6B462A"/>
          <w:sz w:val="17"/>
          <w:vertAlign w:val="superscript"/>
        </w:rPr>
        <w:t xml:space="preserve">20 </w:t>
      </w:r>
      <w:r>
        <w:rPr>
          <w:rFonts w:ascii="Georgia" w:hAnsi="Georgia" w:eastAsia="Georgia"/>
          <w:b w:val="0"/>
          <w:i w:val="0"/>
          <w:color w:val="1A1A1A"/>
        </w:rPr>
        <w:t>Peter turned and saw the student Yeshua loved following them — the one who had leaned back on his chest at the supper and said, "Master, who is it that will hand you over?"</w:t>
      </w:r>
    </w:p>
    <w:p>
      <w:pPr>
        <w:spacing w:after="140"/>
      </w:pPr>
      <w:r>
        <w:rPr>
          <w:rFonts w:ascii="Georgia" w:hAnsi="Georgia"/>
          <w:b/>
          <w:color w:val="6B462A"/>
          <w:sz w:val="17"/>
          <w:vertAlign w:val="superscript"/>
        </w:rPr>
        <w:t xml:space="preserve">21 </w:t>
      </w:r>
      <w:r>
        <w:rPr>
          <w:rFonts w:ascii="Georgia" w:hAnsi="Georgia" w:eastAsia="Georgia"/>
          <w:b w:val="0"/>
          <w:i w:val="0"/>
          <w:color w:val="1A1A1A"/>
        </w:rPr>
        <w:t>So when Peter saw him, he said to Yeshua, "Master, what about him?"</w:t>
      </w:r>
    </w:p>
    <w:p>
      <w:pPr>
        <w:spacing w:after="140"/>
      </w:pPr>
      <w:r>
        <w:rPr>
          <w:rFonts w:ascii="Georgia" w:hAnsi="Georgia"/>
          <w:b/>
          <w:color w:val="6B462A"/>
          <w:sz w:val="17"/>
          <w:vertAlign w:val="superscript"/>
        </w:rPr>
        <w:t xml:space="preserve">22 </w:t>
      </w:r>
      <w:r>
        <w:rPr>
          <w:rFonts w:ascii="Georgia" w:hAnsi="Georgia" w:eastAsia="Georgia"/>
          <w:b w:val="0"/>
          <w:i w:val="0"/>
          <w:color w:val="1A1A1A"/>
        </w:rPr>
        <w:t>Yeshua said to him, "If I want him to remain until I come, what is that to you? You follow me."</w:t>
      </w:r>
    </w:p>
    <w:p>
      <w:pPr>
        <w:spacing w:after="140"/>
      </w:pPr>
      <w:r>
        <w:rPr>
          <w:rFonts w:ascii="Georgia" w:hAnsi="Georgia"/>
          <w:b/>
          <w:color w:val="6B462A"/>
          <w:sz w:val="17"/>
          <w:vertAlign w:val="superscript"/>
        </w:rPr>
        <w:t xml:space="preserve">23 </w:t>
      </w:r>
      <w:r>
        <w:rPr>
          <w:rFonts w:ascii="Georgia" w:hAnsi="Georgia" w:eastAsia="Georgia"/>
          <w:b w:val="0"/>
          <w:i w:val="0"/>
          <w:color w:val="1A1A1A"/>
        </w:rPr>
        <w:t>So this word went out among the brothers, that this student would not die. Yet Yeshua had not told him he would not die, but only, "If I want him to remain until I come, what is that to you?"</w:t>
      </w:r>
    </w:p>
    <w:p>
      <w:pPr>
        <w:spacing w:after="140"/>
      </w:pPr>
      <w:r>
        <w:rPr>
          <w:rFonts w:ascii="Georgia" w:hAnsi="Georgia"/>
          <w:b/>
          <w:color w:val="6B462A"/>
          <w:sz w:val="17"/>
          <w:vertAlign w:val="superscript"/>
        </w:rPr>
        <w:t xml:space="preserve">24 </w:t>
      </w:r>
      <w:r>
        <w:rPr>
          <w:rFonts w:ascii="Georgia" w:hAnsi="Georgia" w:eastAsia="Georgia"/>
          <w:b w:val="0"/>
          <w:i w:val="0"/>
          <w:color w:val="1A1A1A"/>
        </w:rPr>
        <w:t>This is the student who testifies to these things and has written them down, and we know that his testimony is true.</w:t>
      </w:r>
    </w:p>
    <w:p>
      <w:pPr>
        <w:spacing w:after="140"/>
      </w:pPr>
      <w:r>
        <w:rPr>
          <w:rFonts w:ascii="Georgia" w:hAnsi="Georgia"/>
          <w:b/>
          <w:color w:val="6B462A"/>
          <w:sz w:val="17"/>
          <w:vertAlign w:val="superscript"/>
        </w:rPr>
        <w:t xml:space="preserve">25 </w:t>
      </w:r>
      <w:r>
        <w:rPr>
          <w:rFonts w:ascii="Georgia" w:hAnsi="Georgia" w:eastAsia="Georgia"/>
          <w:b w:val="0"/>
          <w:i w:val="0"/>
          <w:color w:val="1A1A1A"/>
        </w:rPr>
        <w:t>There are also many other things Yeshua did. If every one of them were written down, I suppose the world itself could not hold the books that would be written.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12" w:after="120"/>
    </w:pPr>
    <w:rPr>
      <w:rFonts w:ascii="Georgia" w:hAnsi="Georgia" w:eastAsia="Georgia"/>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